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Manual de Usuario – Intranet iquartil</w:t>
      </w:r>
    </w:p>
    <w:p>
      <w:pPr>
        <w:jc w:val="center"/>
      </w:pPr>
      <w:r>
        <w:t>Versión: 1.0</w:t>
      </w:r>
    </w:p>
    <w:p>
      <w:pPr>
        <w:jc w:val="center"/>
      </w:pPr>
      <w:r>
        <w:t>Fecha: [dd/mm/aaaa]</w:t>
      </w:r>
    </w:p>
    <w:p>
      <w:pPr>
        <w:jc w:val="center"/>
      </w:pPr>
      <w:r>
        <w:t>Autor: [Nombre]</w:t>
      </w:r>
    </w:p>
    <w:p>
      <w:pPr>
        <w:jc w:val="center"/>
      </w:pPr>
      <w:r>
        <w:t>Empresa: iquartil</w:t>
      </w:r>
    </w:p>
    <w:p>
      <w:r>
        <w:br w:type="page"/>
      </w:r>
    </w:p>
    <w:p>
      <w:pPr>
        <w:pStyle w:val="Heading1"/>
      </w:pPr>
      <w:r>
        <w:t>Introducción</w:t>
      </w:r>
    </w:p>
    <w:p>
      <w:r>
        <w:t>Este manual describe el uso de la Intranet de iquartil, estructurado en cinco secciones principales: Login, Index, Tickets, Base de Conocimiento y Encuestas. Cada módulo detalla los roles con acceso, la funcionalidad disponible y la descripción de los botones principales, así como los puntos donde se deben incluir las capturas de pantalla.</w:t>
      </w:r>
    </w:p>
    <w:p>
      <w:pPr>
        <w:pStyle w:val="Heading1"/>
      </w:pPr>
      <w:r>
        <w:t>1. Login</w:t>
      </w:r>
    </w:p>
    <w:p>
      <w:r>
        <w:t>Pantalla inicial para el acceso a la intranet.</w:t>
      </w:r>
    </w:p>
    <w:p>
      <w:r>
        <w:t>Funciones:</w:t>
      </w:r>
    </w:p>
    <w:p>
      <w:r>
        <w:t>- Ingresar usuario y contraseña asignados.</w:t>
      </w:r>
    </w:p>
    <w:p>
      <w:r>
        <w:t>- Acceder a la opción 'Cambiar Contraseña'.</w:t>
      </w:r>
    </w:p>
    <w:p>
      <w:r>
        <w:t>Roles con acceso: Todos los usuarios registrados.</w:t>
      </w:r>
    </w:p>
    <w:p>
      <w:r>
        <w:t>[Insertar captura de pantalla: vista completa de la pantalla de login con campos y botones]</w:t>
      </w:r>
    </w:p>
    <w:p>
      <w:pPr>
        <w:pStyle w:val="Heading1"/>
      </w:pPr>
      <w:r>
        <w:t>2. Index (Página Principal)</w:t>
      </w:r>
    </w:p>
    <w:p>
      <w:r>
        <w:t>Página de inicio después de iniciar sesión.</w:t>
      </w:r>
    </w:p>
    <w:p>
      <w:r>
        <w:t>Funciones:</w:t>
      </w:r>
    </w:p>
    <w:p>
      <w:r>
        <w:t>- Barra de búsqueda para encontrar contenido.</w:t>
      </w:r>
    </w:p>
    <w:p>
      <w:r>
        <w:t>- Acceso rápido a preguntas frecuentes.</w:t>
      </w:r>
    </w:p>
    <w:p>
      <w:r>
        <w:t>- Menú principal con botones que varían según el rol.</w:t>
      </w:r>
    </w:p>
    <w:p>
      <w:r>
        <w:t>Roles con acceso: Todos los usuarios, con visualización adaptada al rol.</w:t>
      </w:r>
    </w:p>
    <w:p>
      <w:r>
        <w:t>[Insertar captura de pantalla: vista completa de la página de inicio con menú y barra de búsqueda]</w:t>
      </w:r>
    </w:p>
    <w:p>
      <w:pPr>
        <w:pStyle w:val="Heading1"/>
      </w:pPr>
      <w:r>
        <w:t>3. Tickets</w:t>
      </w:r>
    </w:p>
    <w:p>
      <w:r>
        <w:t>El módulo de Tickets permite la gestión de solicitudes y reportes de incidencias.</w:t>
      </w:r>
    </w:p>
    <w:p>
      <w:r>
        <w:t>Roles con acceso:</w:t>
      </w:r>
    </w:p>
    <w:p>
      <w:r>
        <w:t>- Administrador: ver, editar y eliminar cualquier ticket.</w:t>
      </w:r>
    </w:p>
    <w:p>
      <w:r>
        <w:t>- Administrador de Tickets: ver, editar y eliminar cualquier ticket.</w:t>
      </w:r>
    </w:p>
    <w:p>
      <w:r>
        <w:t>- IQuartil interno: crear y ver únicamente sus propios tickets.</w:t>
      </w:r>
    </w:p>
    <w:p>
      <w:r>
        <w:t>- Cliente: crear y ver únicamente sus propios tickets.</w:t>
      </w:r>
    </w:p>
    <w:p>
      <w:r>
        <w:t>Funciones:</w:t>
      </w:r>
    </w:p>
    <w:p>
      <w:r>
        <w:t>• Crear Ticket: [Insertar captura: formulario de creación de ticket]</w:t>
      </w:r>
    </w:p>
    <w:p>
      <w:r>
        <w:t>• Ver Tickets: [Insertar captura: listado de tickets filtrable]</w:t>
      </w:r>
    </w:p>
    <w:p>
      <w:r>
        <w:t>• Editar/Eliminar Tickets: [Insertar captura: opciones de edición/eliminación visibles para roles autorizados]</w:t>
      </w:r>
    </w:p>
    <w:p>
      <w:pPr>
        <w:pStyle w:val="Heading1"/>
      </w:pPr>
      <w:r>
        <w:t>4. Base de Conocimiento</w:t>
      </w:r>
    </w:p>
    <w:p>
      <w:r>
        <w:t>Sección con artículos, guías y recursos internos.</w:t>
      </w:r>
    </w:p>
    <w:p>
      <w:r>
        <w:t>Roles con acceso:</w:t>
      </w:r>
    </w:p>
    <w:p>
      <w:r>
        <w:t>- Administrador: gestión completa de artículos.</w:t>
      </w:r>
    </w:p>
    <w:p>
      <w:r>
        <w:t>- IQuartil interno: acceso a todos los artículos.</w:t>
      </w:r>
    </w:p>
    <w:p>
      <w:r>
        <w:t>- Administrador de Tickets: acceso de consulta.</w:t>
      </w:r>
    </w:p>
    <w:p>
      <w:r>
        <w:t>- Cliente: acceso a artículos públicos.</w:t>
      </w:r>
    </w:p>
    <w:p>
      <w:r>
        <w:t>Funciones:</w:t>
      </w:r>
    </w:p>
    <w:p>
      <w:r>
        <w:t>• Consultar Artículos: [Insertar captura: listado de artículos]</w:t>
      </w:r>
    </w:p>
    <w:p>
      <w:r>
        <w:t>• Crear/Editar/Eliminar Artículos: [Insertar captura: formulario de edición de artículo]</w:t>
      </w:r>
    </w:p>
    <w:p>
      <w:r>
        <w:t>• Noticias Internas: [Insertar captura: sección de cumpleaños y comunicados]</w:t>
      </w:r>
    </w:p>
    <w:p>
      <w:pPr>
        <w:pStyle w:val="Heading1"/>
      </w:pPr>
      <w:r>
        <w:t>5. Encuestas</w:t>
      </w:r>
    </w:p>
    <w:p>
      <w:r>
        <w:t>Gestión de proyectos de encuestas telefónicas.</w:t>
      </w:r>
    </w:p>
    <w:p>
      <w:r>
        <w:t>Roles con acceso:</w:t>
      </w:r>
    </w:p>
    <w:p>
      <w:r>
        <w:t>- Administrador de Encuestas: gestión completa de proyectos.</w:t>
      </w:r>
    </w:p>
    <w:p>
      <w:r>
        <w:t>- Encuestadores: acceso a proyectos asignados para llamadas.</w:t>
      </w:r>
    </w:p>
    <w:p>
      <w:r>
        <w:t>- Administrador: acceso total.</w:t>
      </w:r>
    </w:p>
    <w:p>
      <w:r>
        <w:t>Funciones:</w:t>
      </w:r>
    </w:p>
    <w:p>
      <w:r>
        <w:t>• Crear Proyectos: [Insertar captura: formulario de creación de proyecto]</w:t>
      </w:r>
    </w:p>
    <w:p>
      <w:r>
        <w:t>• Asignar Encuestadores: [Insertar captura: pantalla de asignación de encuestadores]</w:t>
      </w:r>
    </w:p>
    <w:p>
      <w:r>
        <w:t>• Ver Proyectos: [Insertar captura: listado con estado de llamadas]</w:t>
      </w:r>
    </w:p>
    <w:p>
      <w:r>
        <w:t>• Editar/Eliminar Proyectos: [Insertar captura: pantalla de edición de proyecto]</w:t>
      </w:r>
    </w:p>
    <w:p>
      <w:r>
        <w:t>• Encuestadores: [Insertar captura: vista restringida para llamadas asignadas]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