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2048" w14:textId="0500C731" w:rsidR="005758F2" w:rsidRPr="005758F2" w:rsidRDefault="005758F2" w:rsidP="005758F2">
      <w:pPr>
        <w:rPr>
          <w:lang w:val="es-CO"/>
        </w:rPr>
      </w:pPr>
      <w:r w:rsidRPr="005758F2">
        <w:rPr>
          <w:b/>
          <w:bCs/>
          <w:lang w:val="es-CO"/>
        </w:rPr>
        <w:t xml:space="preserve">Documentación Técnica Intranet - </w:t>
      </w:r>
      <w:proofErr w:type="spellStart"/>
      <w:proofErr w:type="gramStart"/>
      <w:r w:rsidRPr="005758F2">
        <w:rPr>
          <w:b/>
          <w:bCs/>
          <w:lang w:val="es-CO"/>
        </w:rPr>
        <w:t>intranetiq.site</w:t>
      </w:r>
      <w:proofErr w:type="spellEnd"/>
      <w:proofErr w:type="gramEnd"/>
    </w:p>
    <w:p w14:paraId="57F84797" w14:textId="77777777" w:rsidR="005758F2" w:rsidRPr="005758F2" w:rsidRDefault="005758F2" w:rsidP="005758F2">
      <w:pPr>
        <w:rPr>
          <w:lang w:val="es-CO"/>
        </w:rPr>
      </w:pPr>
      <w:r w:rsidRPr="005758F2">
        <w:rPr>
          <w:b/>
          <w:bCs/>
          <w:lang w:val="es-CO"/>
        </w:rPr>
        <w:t>Tabla de Contenido</w:t>
      </w:r>
    </w:p>
    <w:p w14:paraId="6ADF5919" w14:textId="77777777" w:rsidR="005758F2" w:rsidRPr="005758F2" w:rsidRDefault="005758F2" w:rsidP="005758F2">
      <w:pPr>
        <w:numPr>
          <w:ilvl w:val="0"/>
          <w:numId w:val="14"/>
        </w:numPr>
        <w:rPr>
          <w:lang w:val="es-CO"/>
        </w:rPr>
      </w:pPr>
      <w:r w:rsidRPr="005758F2">
        <w:rPr>
          <w:lang w:val="es-CO"/>
        </w:rPr>
        <w:t>Introducción</w:t>
      </w:r>
    </w:p>
    <w:p w14:paraId="156A0DD8" w14:textId="795B18FC" w:rsidR="005758F2" w:rsidRPr="005758F2" w:rsidRDefault="005758F2" w:rsidP="005758F2">
      <w:pPr>
        <w:numPr>
          <w:ilvl w:val="0"/>
          <w:numId w:val="14"/>
        </w:numPr>
        <w:rPr>
          <w:lang w:val="es-CO"/>
        </w:rPr>
      </w:pPr>
      <w:r w:rsidRPr="005758F2">
        <w:rPr>
          <w:lang w:val="es-CO"/>
        </w:rPr>
        <w:t xml:space="preserve">Arquitectura de Desarrollo </w:t>
      </w:r>
      <w:r>
        <w:rPr>
          <w:lang w:val="es-CO"/>
        </w:rPr>
        <w:br/>
      </w:r>
      <w:r w:rsidRPr="005758F2">
        <w:rPr>
          <w:lang w:val="es-CO"/>
        </w:rPr>
        <w:t xml:space="preserve">2.1. Lenguaje Principal y </w:t>
      </w:r>
      <w:proofErr w:type="spellStart"/>
      <w:r w:rsidRPr="005758F2">
        <w:rPr>
          <w:lang w:val="es-CO"/>
        </w:rPr>
        <w:t>Frameworks</w:t>
      </w:r>
      <w:proofErr w:type="spellEnd"/>
      <w:r w:rsidRPr="005758F2">
        <w:rPr>
          <w:lang w:val="es-CO"/>
        </w:rPr>
        <w:t xml:space="preserve"> </w:t>
      </w:r>
      <w:r>
        <w:rPr>
          <w:lang w:val="es-CO"/>
        </w:rPr>
        <w:br/>
      </w:r>
      <w:r w:rsidRPr="005758F2">
        <w:rPr>
          <w:lang w:val="es-CO"/>
        </w:rPr>
        <w:t xml:space="preserve">2.2. Estilización y Componentes UI </w:t>
      </w:r>
      <w:r>
        <w:rPr>
          <w:lang w:val="es-CO"/>
        </w:rPr>
        <w:br/>
      </w:r>
      <w:r w:rsidRPr="005758F2">
        <w:rPr>
          <w:lang w:val="es-CO"/>
        </w:rPr>
        <w:t xml:space="preserve">2.3. Arquitectura del </w:t>
      </w:r>
      <w:proofErr w:type="spellStart"/>
      <w:r w:rsidRPr="005758F2">
        <w:rPr>
          <w:lang w:val="es-CO"/>
        </w:rPr>
        <w:t>Frontend</w:t>
      </w:r>
      <w:proofErr w:type="spellEnd"/>
      <w:r w:rsidRPr="005758F2">
        <w:rPr>
          <w:lang w:val="es-CO"/>
        </w:rPr>
        <w:t xml:space="preserve"> </w:t>
      </w:r>
      <w:r>
        <w:rPr>
          <w:lang w:val="es-CO"/>
        </w:rPr>
        <w:br/>
      </w:r>
      <w:r w:rsidRPr="005758F2">
        <w:rPr>
          <w:lang w:val="es-CO"/>
        </w:rPr>
        <w:t xml:space="preserve">2.4. Arquitectura del </w:t>
      </w:r>
      <w:proofErr w:type="spellStart"/>
      <w:r w:rsidRPr="005758F2">
        <w:rPr>
          <w:lang w:val="es-CO"/>
        </w:rPr>
        <w:t>Backend</w:t>
      </w:r>
      <w:proofErr w:type="spellEnd"/>
      <w:r w:rsidRPr="005758F2">
        <w:rPr>
          <w:lang w:val="es-CO"/>
        </w:rPr>
        <w:t xml:space="preserve"> y API </w:t>
      </w:r>
      <w:r>
        <w:rPr>
          <w:lang w:val="es-CO"/>
        </w:rPr>
        <w:br/>
      </w:r>
      <w:r w:rsidRPr="005758F2">
        <w:rPr>
          <w:lang w:val="es-CO"/>
        </w:rPr>
        <w:t xml:space="preserve">2.5. Gestión de Estados </w:t>
      </w:r>
      <w:r>
        <w:rPr>
          <w:lang w:val="es-CO"/>
        </w:rPr>
        <w:br/>
      </w:r>
      <w:r w:rsidRPr="005758F2">
        <w:rPr>
          <w:lang w:val="es-CO"/>
        </w:rPr>
        <w:t>2.6. Patrones de Diseño Implementados</w:t>
      </w:r>
    </w:p>
    <w:p w14:paraId="20A1D164" w14:textId="12FF6F62" w:rsidR="005758F2" w:rsidRPr="005758F2" w:rsidRDefault="005758F2" w:rsidP="005758F2">
      <w:pPr>
        <w:numPr>
          <w:ilvl w:val="0"/>
          <w:numId w:val="14"/>
        </w:numPr>
        <w:rPr>
          <w:lang w:val="es-CO"/>
        </w:rPr>
      </w:pPr>
      <w:r w:rsidRPr="005758F2">
        <w:rPr>
          <w:lang w:val="es-CO"/>
        </w:rPr>
        <w:t xml:space="preserve">Infraestructura del Servidor </w:t>
      </w:r>
      <w:r>
        <w:rPr>
          <w:lang w:val="es-CO"/>
        </w:rPr>
        <w:br/>
      </w:r>
      <w:r w:rsidRPr="005758F2">
        <w:rPr>
          <w:lang w:val="es-CO"/>
        </w:rPr>
        <w:t xml:space="preserve">3.1. Sistema Operativo y Virtualización </w:t>
      </w:r>
      <w:r>
        <w:rPr>
          <w:lang w:val="es-CO"/>
        </w:rPr>
        <w:br/>
      </w:r>
      <w:r w:rsidRPr="005758F2">
        <w:rPr>
          <w:lang w:val="es-CO"/>
        </w:rPr>
        <w:t xml:space="preserve">3.2. Servidor Web y Configuración </w:t>
      </w:r>
      <w:r>
        <w:rPr>
          <w:lang w:val="es-CO"/>
        </w:rPr>
        <w:br/>
      </w:r>
      <w:r w:rsidRPr="005758F2">
        <w:rPr>
          <w:lang w:val="es-CO"/>
        </w:rPr>
        <w:t xml:space="preserve">3.3. Sistema de Gestión de Base de Datos </w:t>
      </w:r>
      <w:r>
        <w:rPr>
          <w:lang w:val="es-CO"/>
        </w:rPr>
        <w:br/>
      </w:r>
      <w:r w:rsidRPr="005758F2">
        <w:rPr>
          <w:lang w:val="es-CO"/>
        </w:rPr>
        <w:t xml:space="preserve">3.4. Configuración de Red y Seguridad Perimetral </w:t>
      </w:r>
      <w:r>
        <w:rPr>
          <w:lang w:val="es-CO"/>
        </w:rPr>
        <w:br/>
      </w:r>
      <w:r w:rsidRPr="005758F2">
        <w:rPr>
          <w:lang w:val="es-CO"/>
        </w:rPr>
        <w:t xml:space="preserve">3.5. Almacenamiento y </w:t>
      </w:r>
      <w:proofErr w:type="spellStart"/>
      <w:r w:rsidRPr="005758F2">
        <w:rPr>
          <w:lang w:val="es-CO"/>
        </w:rPr>
        <w:t>Backups</w:t>
      </w:r>
      <w:proofErr w:type="spellEnd"/>
      <w:r w:rsidRPr="005758F2">
        <w:rPr>
          <w:lang w:val="es-CO"/>
        </w:rPr>
        <w:t xml:space="preserve"> </w:t>
      </w:r>
      <w:r>
        <w:rPr>
          <w:lang w:val="es-CO"/>
        </w:rPr>
        <w:br/>
      </w:r>
      <w:r w:rsidRPr="005758F2">
        <w:rPr>
          <w:lang w:val="es-CO"/>
        </w:rPr>
        <w:t xml:space="preserve">3.6. Monitorización y </w:t>
      </w:r>
      <w:proofErr w:type="spellStart"/>
      <w:r w:rsidRPr="005758F2">
        <w:rPr>
          <w:lang w:val="es-CO"/>
        </w:rPr>
        <w:t>Logging</w:t>
      </w:r>
      <w:proofErr w:type="spellEnd"/>
    </w:p>
    <w:p w14:paraId="7AEAAC76" w14:textId="77777777" w:rsidR="005758F2" w:rsidRPr="005758F2" w:rsidRDefault="005758F2" w:rsidP="005758F2">
      <w:pPr>
        <w:numPr>
          <w:ilvl w:val="0"/>
          <w:numId w:val="14"/>
        </w:numPr>
        <w:rPr>
          <w:lang w:val="es-CO"/>
        </w:rPr>
      </w:pPr>
      <w:r w:rsidRPr="005758F2">
        <w:rPr>
          <w:lang w:val="es-CO"/>
        </w:rPr>
        <w:t>Configuración del Dominio y DNS</w:t>
      </w:r>
    </w:p>
    <w:p w14:paraId="17E7217B" w14:textId="4D468319" w:rsidR="005758F2" w:rsidRPr="005758F2" w:rsidRDefault="005758F2" w:rsidP="005758F2">
      <w:pPr>
        <w:numPr>
          <w:ilvl w:val="0"/>
          <w:numId w:val="14"/>
        </w:numPr>
        <w:rPr>
          <w:lang w:val="es-CO"/>
        </w:rPr>
      </w:pPr>
      <w:r w:rsidRPr="005758F2">
        <w:rPr>
          <w:lang w:val="es-CO"/>
        </w:rPr>
        <w:t xml:space="preserve">Seguridad y Autenticación </w:t>
      </w:r>
      <w:r>
        <w:rPr>
          <w:lang w:val="es-CO"/>
        </w:rPr>
        <w:br/>
      </w:r>
      <w:r w:rsidRPr="005758F2">
        <w:rPr>
          <w:lang w:val="es-CO"/>
        </w:rPr>
        <w:t xml:space="preserve">5.1. Protocolos de Autenticación </w:t>
      </w:r>
      <w:r>
        <w:rPr>
          <w:lang w:val="es-CO"/>
        </w:rPr>
        <w:br/>
      </w:r>
      <w:r w:rsidRPr="005758F2">
        <w:rPr>
          <w:lang w:val="es-CO"/>
        </w:rPr>
        <w:t xml:space="preserve">5.2. Autorización Basada en Roles (RBAC) </w:t>
      </w:r>
      <w:r>
        <w:rPr>
          <w:lang w:val="es-CO"/>
        </w:rPr>
        <w:br/>
      </w:r>
      <w:r w:rsidRPr="005758F2">
        <w:rPr>
          <w:lang w:val="es-CO"/>
        </w:rPr>
        <w:t xml:space="preserve">5.3. Gestión de Sesiones Segura </w:t>
      </w:r>
      <w:r>
        <w:rPr>
          <w:lang w:val="es-CO"/>
        </w:rPr>
        <w:br/>
      </w:r>
      <w:r w:rsidRPr="005758F2">
        <w:rPr>
          <w:lang w:val="es-CO"/>
        </w:rPr>
        <w:t xml:space="preserve">5.4. Protección contra Vulnerabilidades Comunes </w:t>
      </w:r>
      <w:r>
        <w:rPr>
          <w:lang w:val="es-CO"/>
        </w:rPr>
        <w:br/>
      </w:r>
      <w:r w:rsidRPr="005758F2">
        <w:rPr>
          <w:lang w:val="es-CO"/>
        </w:rPr>
        <w:t>5.5. Auditoría de Seguridad</w:t>
      </w:r>
    </w:p>
    <w:p w14:paraId="18FC33D8" w14:textId="0137398B" w:rsidR="005758F2" w:rsidRPr="005758F2" w:rsidRDefault="005758F2" w:rsidP="005758F2">
      <w:pPr>
        <w:numPr>
          <w:ilvl w:val="0"/>
          <w:numId w:val="14"/>
        </w:numPr>
        <w:rPr>
          <w:lang w:val="es-CO"/>
        </w:rPr>
      </w:pPr>
      <w:r w:rsidRPr="005758F2">
        <w:rPr>
          <w:lang w:val="es-CO"/>
        </w:rPr>
        <w:t xml:space="preserve">Funcionalidades y Módulos Específicos </w:t>
      </w:r>
      <w:r>
        <w:rPr>
          <w:lang w:val="es-CO"/>
        </w:rPr>
        <w:br/>
      </w:r>
      <w:r w:rsidRPr="005758F2">
        <w:rPr>
          <w:lang w:val="es-CO"/>
        </w:rPr>
        <w:t xml:space="preserve">6.1. Módulo de Gestión de </w:t>
      </w:r>
      <w:proofErr w:type="gramStart"/>
      <w:r w:rsidRPr="005758F2">
        <w:rPr>
          <w:lang w:val="es-CO"/>
        </w:rPr>
        <w:t>Tickets</w:t>
      </w:r>
      <w:proofErr w:type="gramEnd"/>
      <w:r w:rsidRPr="005758F2">
        <w:rPr>
          <w:lang w:val="es-CO"/>
        </w:rPr>
        <w:t xml:space="preserve"> de Soporte </w:t>
      </w:r>
      <w:r>
        <w:rPr>
          <w:lang w:val="es-CO"/>
        </w:rPr>
        <w:br/>
      </w:r>
      <w:r w:rsidRPr="005758F2">
        <w:rPr>
          <w:lang w:val="es-CO"/>
        </w:rPr>
        <w:t xml:space="preserve">6.2. Módulo de Asignación y Seguimiento de Encuestadores </w:t>
      </w:r>
      <w:r>
        <w:rPr>
          <w:lang w:val="es-CO"/>
        </w:rPr>
        <w:br/>
      </w:r>
      <w:r w:rsidRPr="005758F2">
        <w:rPr>
          <w:lang w:val="es-CO"/>
        </w:rPr>
        <w:t xml:space="preserve">6.3. Base de Conocimiento Técnica </w:t>
      </w:r>
      <w:r>
        <w:rPr>
          <w:lang w:val="es-CO"/>
        </w:rPr>
        <w:br/>
      </w:r>
      <w:r w:rsidRPr="005758F2">
        <w:rPr>
          <w:lang w:val="es-CO"/>
        </w:rPr>
        <w:t xml:space="preserve">6.4. Sistema de Solicitud y Aprobación de Permisos Laborales </w:t>
      </w:r>
      <w:r>
        <w:rPr>
          <w:lang w:val="es-CO"/>
        </w:rPr>
        <w:br/>
      </w:r>
      <w:r w:rsidRPr="005758F2">
        <w:rPr>
          <w:lang w:val="es-CO"/>
        </w:rPr>
        <w:t xml:space="preserve">6.5. Panel de Administración y Gestión de Usuarios </w:t>
      </w:r>
      <w:r>
        <w:rPr>
          <w:lang w:val="es-CO"/>
        </w:rPr>
        <w:br/>
      </w:r>
      <w:r w:rsidRPr="005758F2">
        <w:rPr>
          <w:lang w:val="es-CO"/>
        </w:rPr>
        <w:t xml:space="preserve">6.6. Generación de Reportes y Analíticas </w:t>
      </w:r>
      <w:r>
        <w:rPr>
          <w:lang w:val="es-CO"/>
        </w:rPr>
        <w:br/>
      </w:r>
      <w:r w:rsidRPr="005758F2">
        <w:rPr>
          <w:lang w:val="es-CO"/>
        </w:rPr>
        <w:t>6.7. Notificaciones y Alertas en Tiempo Real</w:t>
      </w:r>
    </w:p>
    <w:p w14:paraId="1E5D95E0" w14:textId="2E1AADD1" w:rsidR="005758F2" w:rsidRDefault="005758F2" w:rsidP="005758F2">
      <w:pPr>
        <w:numPr>
          <w:ilvl w:val="0"/>
          <w:numId w:val="14"/>
        </w:numPr>
        <w:rPr>
          <w:lang w:val="es-CO"/>
        </w:rPr>
      </w:pPr>
      <w:r w:rsidRPr="005758F2">
        <w:rPr>
          <w:lang w:val="es-CO"/>
        </w:rPr>
        <w:t xml:space="preserve">Integraciones y </w:t>
      </w:r>
      <w:proofErr w:type="spellStart"/>
      <w:r w:rsidRPr="005758F2">
        <w:rPr>
          <w:lang w:val="es-CO"/>
        </w:rPr>
        <w:t>APIs</w:t>
      </w:r>
      <w:proofErr w:type="spellEnd"/>
      <w:r w:rsidRPr="005758F2">
        <w:rPr>
          <w:lang w:val="es-CO"/>
        </w:rPr>
        <w:t xml:space="preserve"> </w:t>
      </w:r>
      <w:r>
        <w:rPr>
          <w:lang w:val="es-CO"/>
        </w:rPr>
        <w:br/>
      </w:r>
      <w:r w:rsidRPr="005758F2">
        <w:rPr>
          <w:lang w:val="es-CO"/>
        </w:rPr>
        <w:t xml:space="preserve">7.1. </w:t>
      </w:r>
      <w:proofErr w:type="spellStart"/>
      <w:r w:rsidRPr="005758F2">
        <w:rPr>
          <w:lang w:val="es-CO"/>
        </w:rPr>
        <w:t>APIs</w:t>
      </w:r>
      <w:proofErr w:type="spellEnd"/>
      <w:r w:rsidRPr="005758F2">
        <w:rPr>
          <w:lang w:val="es-CO"/>
        </w:rPr>
        <w:t xml:space="preserve"> Internas </w:t>
      </w:r>
      <w:r>
        <w:rPr>
          <w:lang w:val="es-CO"/>
        </w:rPr>
        <w:br/>
      </w:r>
      <w:r w:rsidRPr="005758F2">
        <w:rPr>
          <w:lang w:val="es-CO"/>
        </w:rPr>
        <w:t>7.2. Integraciones con Servicios Externos</w:t>
      </w:r>
    </w:p>
    <w:p w14:paraId="7DFDFEFF" w14:textId="77777777" w:rsidR="005758F2" w:rsidRPr="005758F2" w:rsidRDefault="005758F2" w:rsidP="005758F2">
      <w:pPr>
        <w:rPr>
          <w:lang w:val="es-CO"/>
        </w:rPr>
      </w:pPr>
    </w:p>
    <w:p w14:paraId="074B72E4" w14:textId="43017D53" w:rsidR="005758F2" w:rsidRPr="005758F2" w:rsidRDefault="005758F2" w:rsidP="005758F2">
      <w:pPr>
        <w:numPr>
          <w:ilvl w:val="0"/>
          <w:numId w:val="14"/>
        </w:numPr>
        <w:rPr>
          <w:lang w:val="es-CO"/>
        </w:rPr>
      </w:pPr>
      <w:r w:rsidRPr="005758F2">
        <w:rPr>
          <w:lang w:val="es-CO"/>
        </w:rPr>
        <w:lastRenderedPageBreak/>
        <w:t xml:space="preserve">Desafíos Técnicos y Soluciones Implementadas </w:t>
      </w:r>
      <w:r>
        <w:rPr>
          <w:lang w:val="es-CO"/>
        </w:rPr>
        <w:br/>
      </w:r>
      <w:r w:rsidRPr="005758F2">
        <w:rPr>
          <w:lang w:val="es-CO"/>
        </w:rPr>
        <w:t xml:space="preserve">8.1. Errores de Conexión con la Base de Datos </w:t>
      </w:r>
      <w:r>
        <w:rPr>
          <w:lang w:val="es-CO"/>
        </w:rPr>
        <w:br/>
      </w:r>
      <w:r w:rsidRPr="005758F2">
        <w:rPr>
          <w:lang w:val="es-CO"/>
        </w:rPr>
        <w:t xml:space="preserve">8.1.1. Solución </w:t>
      </w:r>
      <w:r>
        <w:rPr>
          <w:lang w:val="es-CO"/>
        </w:rPr>
        <w:br/>
      </w:r>
      <w:r w:rsidRPr="005758F2">
        <w:rPr>
          <w:lang w:val="es-CO"/>
        </w:rPr>
        <w:t xml:space="preserve">8.2. Optimización del </w:t>
      </w:r>
      <w:proofErr w:type="spellStart"/>
      <w:r w:rsidRPr="005758F2">
        <w:rPr>
          <w:lang w:val="es-CO"/>
        </w:rPr>
        <w:t>Frontend</w:t>
      </w:r>
      <w:proofErr w:type="spellEnd"/>
      <w:r w:rsidRPr="005758F2">
        <w:rPr>
          <w:lang w:val="es-CO"/>
        </w:rPr>
        <w:t xml:space="preserve"> y Rendimiento </w:t>
      </w:r>
      <w:r>
        <w:rPr>
          <w:lang w:val="es-CO"/>
        </w:rPr>
        <w:br/>
      </w:r>
      <w:r w:rsidRPr="005758F2">
        <w:rPr>
          <w:lang w:val="es-CO"/>
        </w:rPr>
        <w:t xml:space="preserve">8.2.1. Soluciones Implementadas </w:t>
      </w:r>
      <w:r>
        <w:rPr>
          <w:lang w:val="es-CO"/>
        </w:rPr>
        <w:br/>
      </w:r>
      <w:r w:rsidRPr="005758F2">
        <w:rPr>
          <w:lang w:val="es-CO"/>
        </w:rPr>
        <w:t xml:space="preserve">8.3. Problemas de Red y Transferencia de Archivos </w:t>
      </w:r>
      <w:r>
        <w:rPr>
          <w:lang w:val="es-CO"/>
        </w:rPr>
        <w:br/>
      </w:r>
      <w:r w:rsidRPr="005758F2">
        <w:rPr>
          <w:lang w:val="es-CO"/>
        </w:rPr>
        <w:t xml:space="preserve">8.3.1. Soluciones </w:t>
      </w:r>
      <w:r>
        <w:rPr>
          <w:lang w:val="es-CO"/>
        </w:rPr>
        <w:br/>
      </w:r>
      <w:r w:rsidRPr="005758F2">
        <w:rPr>
          <w:lang w:val="es-CO"/>
        </w:rPr>
        <w:t>8.4. Gestión y Seguridad de Usuarios</w:t>
      </w:r>
    </w:p>
    <w:p w14:paraId="7483575D" w14:textId="2B31C0C8" w:rsidR="005758F2" w:rsidRPr="005758F2" w:rsidRDefault="005758F2" w:rsidP="005758F2">
      <w:pPr>
        <w:numPr>
          <w:ilvl w:val="0"/>
          <w:numId w:val="14"/>
        </w:numPr>
        <w:rPr>
          <w:lang w:val="es-CO"/>
        </w:rPr>
      </w:pPr>
      <w:r w:rsidRPr="005758F2">
        <w:rPr>
          <w:lang w:val="es-CO"/>
        </w:rPr>
        <w:t>Notas Finales y Direcciones Futuras</w:t>
      </w:r>
      <w:r>
        <w:rPr>
          <w:lang w:val="es-CO"/>
        </w:rPr>
        <w:br/>
      </w:r>
    </w:p>
    <w:p w14:paraId="6DBB7003" w14:textId="77777777" w:rsidR="005758F2" w:rsidRPr="005758F2" w:rsidRDefault="005758F2" w:rsidP="005758F2">
      <w:pPr>
        <w:rPr>
          <w:lang w:val="es-CO"/>
        </w:rPr>
      </w:pPr>
      <w:r w:rsidRPr="005758F2">
        <w:rPr>
          <w:b/>
          <w:bCs/>
          <w:lang w:val="es-CO"/>
        </w:rPr>
        <w:t>1. Introducción</w:t>
      </w:r>
    </w:p>
    <w:p w14:paraId="4AC50C37" w14:textId="14578FE1" w:rsidR="005758F2" w:rsidRDefault="005758F2" w:rsidP="005758F2">
      <w:pPr>
        <w:rPr>
          <w:lang w:val="es-CO"/>
        </w:rPr>
      </w:pPr>
      <w:r w:rsidRPr="005758F2">
        <w:rPr>
          <w:lang w:val="es-CO"/>
        </w:rPr>
        <w:t>Este documento técnico describe en detalle la arquitectura, el desarrollo, la infraestructura y las soluciones implementadas para la intranet '</w:t>
      </w:r>
      <w:proofErr w:type="spellStart"/>
      <w:proofErr w:type="gramStart"/>
      <w:r w:rsidRPr="005758F2">
        <w:rPr>
          <w:lang w:val="es-CO"/>
        </w:rPr>
        <w:t>intranetiq.site</w:t>
      </w:r>
      <w:proofErr w:type="spellEnd"/>
      <w:proofErr w:type="gramEnd"/>
      <w:r w:rsidRPr="005758F2">
        <w:rPr>
          <w:lang w:val="es-CO"/>
        </w:rPr>
        <w:t>'. Se presenta un análisis profundo de las tecnologías utilizadas, los patrones de diseño adoptados y los desafíos técnicos superados durante el ciclo de vida del proyecto.</w:t>
      </w:r>
    </w:p>
    <w:p w14:paraId="250ECDCC" w14:textId="77777777" w:rsidR="005758F2" w:rsidRPr="005758F2" w:rsidRDefault="005758F2" w:rsidP="005758F2">
      <w:pPr>
        <w:rPr>
          <w:lang w:val="es-CO"/>
        </w:rPr>
      </w:pPr>
    </w:p>
    <w:p w14:paraId="04726DD4" w14:textId="77777777" w:rsidR="005758F2" w:rsidRPr="005758F2" w:rsidRDefault="005758F2" w:rsidP="005758F2">
      <w:pPr>
        <w:rPr>
          <w:lang w:val="es-CO"/>
        </w:rPr>
      </w:pPr>
      <w:r w:rsidRPr="005758F2">
        <w:rPr>
          <w:b/>
          <w:bCs/>
          <w:lang w:val="es-CO"/>
        </w:rPr>
        <w:t>2. Arquitectura de Desarrollo</w:t>
      </w:r>
    </w:p>
    <w:p w14:paraId="34EC1B4F" w14:textId="678B2344" w:rsidR="005758F2" w:rsidRPr="005758F2" w:rsidRDefault="005758F2" w:rsidP="005758F2">
      <w:pPr>
        <w:rPr>
          <w:lang w:val="es-CO"/>
        </w:rPr>
      </w:pPr>
      <w:r w:rsidRPr="005758F2">
        <w:rPr>
          <w:lang w:val="es-CO"/>
        </w:rPr>
        <w:t>La intranet '</w:t>
      </w:r>
      <w:proofErr w:type="spellStart"/>
      <w:proofErr w:type="gramStart"/>
      <w:r w:rsidRPr="005758F2">
        <w:rPr>
          <w:lang w:val="es-CO"/>
        </w:rPr>
        <w:t>intranetiq.site</w:t>
      </w:r>
      <w:proofErr w:type="spellEnd"/>
      <w:proofErr w:type="gramEnd"/>
      <w:r w:rsidRPr="005758F2">
        <w:rPr>
          <w:lang w:val="es-CO"/>
        </w:rPr>
        <w:t xml:space="preserve">' se construyó siguiendo una arquitectura multicapa, separando las responsabilidades del </w:t>
      </w:r>
      <w:proofErr w:type="spellStart"/>
      <w:r w:rsidRPr="005758F2">
        <w:rPr>
          <w:lang w:val="es-CO"/>
        </w:rPr>
        <w:t>frontend</w:t>
      </w:r>
      <w:proofErr w:type="spellEnd"/>
      <w:r w:rsidRPr="005758F2">
        <w:rPr>
          <w:lang w:val="es-CO"/>
        </w:rPr>
        <w:t xml:space="preserve">, el </w:t>
      </w:r>
      <w:proofErr w:type="spellStart"/>
      <w:r w:rsidRPr="005758F2">
        <w:rPr>
          <w:lang w:val="es-CO"/>
        </w:rPr>
        <w:t>backend</w:t>
      </w:r>
      <w:proofErr w:type="spellEnd"/>
      <w:r w:rsidRPr="005758F2">
        <w:rPr>
          <w:lang w:val="es-CO"/>
        </w:rPr>
        <w:t xml:space="preserve"> y la capa de datos para facilitar el mantenimiento</w:t>
      </w:r>
      <w:r w:rsidR="00935CA2">
        <w:rPr>
          <w:lang w:val="es-CO"/>
        </w:rPr>
        <w:t xml:space="preserve"> y</w:t>
      </w:r>
      <w:r w:rsidRPr="005758F2">
        <w:rPr>
          <w:lang w:val="es-CO"/>
        </w:rPr>
        <w:t xml:space="preserve"> la escalabilidad</w:t>
      </w:r>
      <w:r w:rsidR="00935CA2">
        <w:rPr>
          <w:lang w:val="es-CO"/>
        </w:rPr>
        <w:t>.</w:t>
      </w:r>
    </w:p>
    <w:p w14:paraId="60E06F80" w14:textId="77777777" w:rsidR="005758F2" w:rsidRPr="005758F2" w:rsidRDefault="005758F2" w:rsidP="005758F2">
      <w:pPr>
        <w:rPr>
          <w:lang w:val="es-CO"/>
        </w:rPr>
      </w:pPr>
      <w:r w:rsidRPr="005758F2">
        <w:rPr>
          <w:b/>
          <w:bCs/>
          <w:lang w:val="es-CO"/>
        </w:rPr>
        <w:t xml:space="preserve">2.1. Lenguaje Principal y </w:t>
      </w:r>
      <w:proofErr w:type="spellStart"/>
      <w:r w:rsidRPr="005758F2">
        <w:rPr>
          <w:b/>
          <w:bCs/>
          <w:lang w:val="es-CO"/>
        </w:rPr>
        <w:t>Frameworks</w:t>
      </w:r>
      <w:proofErr w:type="spellEnd"/>
    </w:p>
    <w:p w14:paraId="1D227E7C" w14:textId="1F8F057A" w:rsidR="005758F2" w:rsidRPr="005758F2" w:rsidRDefault="005758F2" w:rsidP="005758F2">
      <w:pPr>
        <w:rPr>
          <w:lang w:val="es-CO"/>
        </w:rPr>
      </w:pPr>
      <w:r w:rsidRPr="005758F2">
        <w:rPr>
          <w:lang w:val="es-CO"/>
        </w:rPr>
        <w:t xml:space="preserve">El </w:t>
      </w:r>
      <w:proofErr w:type="spellStart"/>
      <w:r w:rsidRPr="005758F2">
        <w:rPr>
          <w:lang w:val="es-CO"/>
        </w:rPr>
        <w:t>backend</w:t>
      </w:r>
      <w:proofErr w:type="spellEnd"/>
      <w:r w:rsidRPr="005758F2">
        <w:rPr>
          <w:lang w:val="es-CO"/>
        </w:rPr>
        <w:t xml:space="preserve"> se desarrolló principalmente en PHP 8, aprovechando las características de programación orientada a objetos y las mejoras de rendimiento del lenguaje. Se empleó el </w:t>
      </w:r>
      <w:proofErr w:type="spellStart"/>
      <w:r w:rsidRPr="005758F2">
        <w:rPr>
          <w:lang w:val="es-CO"/>
        </w:rPr>
        <w:t>framework</w:t>
      </w:r>
      <w:proofErr w:type="spellEnd"/>
      <w:r w:rsidRPr="005758F2">
        <w:rPr>
          <w:lang w:val="es-CO"/>
        </w:rPr>
        <w:t xml:space="preserve"> Laravel 9 para agilizar el desarrollo, aplicar el patrón Modelo-Vista-Controlador (MVC) y beneficiarse de sus robustas funcionalidades como el ORM </w:t>
      </w:r>
      <w:proofErr w:type="spellStart"/>
      <w:r w:rsidRPr="005758F2">
        <w:rPr>
          <w:lang w:val="es-CO"/>
        </w:rPr>
        <w:t>Eloquent</w:t>
      </w:r>
      <w:proofErr w:type="spellEnd"/>
      <w:r w:rsidRPr="005758F2">
        <w:rPr>
          <w:lang w:val="es-CO"/>
        </w:rPr>
        <w:t>, el sistema de enrutamiento avanzado y las herramientas de seguridad integradas.</w:t>
      </w:r>
    </w:p>
    <w:p w14:paraId="4F5B0D9F" w14:textId="77777777" w:rsidR="005758F2" w:rsidRPr="005758F2" w:rsidRDefault="005758F2" w:rsidP="005758F2">
      <w:pPr>
        <w:rPr>
          <w:lang w:val="es-CO"/>
        </w:rPr>
      </w:pPr>
      <w:r w:rsidRPr="005758F2">
        <w:rPr>
          <w:b/>
          <w:bCs/>
          <w:lang w:val="es-CO"/>
        </w:rPr>
        <w:t>2.2. Estilización y Componentes UI</w:t>
      </w:r>
    </w:p>
    <w:p w14:paraId="73267DE7" w14:textId="34B9E06D" w:rsidR="005758F2" w:rsidRDefault="005758F2" w:rsidP="005758F2">
      <w:pPr>
        <w:rPr>
          <w:lang w:val="es-CO"/>
        </w:rPr>
      </w:pPr>
      <w:r w:rsidRPr="005758F2">
        <w:rPr>
          <w:lang w:val="es-CO"/>
        </w:rPr>
        <w:t xml:space="preserve">El </w:t>
      </w:r>
      <w:proofErr w:type="spellStart"/>
      <w:r w:rsidRPr="005758F2">
        <w:rPr>
          <w:lang w:val="es-CO"/>
        </w:rPr>
        <w:t>frontend</w:t>
      </w:r>
      <w:proofErr w:type="spellEnd"/>
      <w:r w:rsidRPr="005758F2">
        <w:rPr>
          <w:lang w:val="es-CO"/>
        </w:rPr>
        <w:t xml:space="preserve"> se estilizó utilizando Bootstrap 5, lo que garantiza un diseño responsive y coherente en diferentes dispositivos. Se implementó una arquitectura basada en componentes reutilizables, utilizando JavaScript moderno (ES6+) y un </w:t>
      </w:r>
      <w:proofErr w:type="spellStart"/>
      <w:r w:rsidRPr="005758F2">
        <w:rPr>
          <w:lang w:val="es-CO"/>
        </w:rPr>
        <w:t>framework</w:t>
      </w:r>
      <w:proofErr w:type="spellEnd"/>
      <w:r w:rsidRPr="005758F2">
        <w:rPr>
          <w:lang w:val="es-CO"/>
        </w:rPr>
        <w:t xml:space="preserve"> como Vue.js 3</w:t>
      </w:r>
      <w:r w:rsidR="00935CA2">
        <w:rPr>
          <w:lang w:val="es-CO"/>
        </w:rPr>
        <w:t xml:space="preserve"> </w:t>
      </w:r>
      <w:r w:rsidRPr="005758F2">
        <w:rPr>
          <w:lang w:val="es-CO"/>
        </w:rPr>
        <w:t xml:space="preserve">o </w:t>
      </w:r>
      <w:proofErr w:type="spellStart"/>
      <w:r w:rsidRPr="005758F2">
        <w:rPr>
          <w:lang w:val="es-CO"/>
        </w:rPr>
        <w:t>React</w:t>
      </w:r>
      <w:proofErr w:type="spellEnd"/>
      <w:r w:rsidRPr="005758F2">
        <w:rPr>
          <w:lang w:val="es-CO"/>
        </w:rPr>
        <w:t xml:space="preserve"> 18 para la interactividad y la manipulación dinámica del DOM. Se consideró el uso de un sistema de diseño (</w:t>
      </w:r>
      <w:proofErr w:type="spellStart"/>
      <w:r w:rsidRPr="005758F2">
        <w:rPr>
          <w:lang w:val="es-CO"/>
        </w:rPr>
        <w:t>Design</w:t>
      </w:r>
      <w:proofErr w:type="spellEnd"/>
      <w:r w:rsidRPr="005758F2">
        <w:rPr>
          <w:lang w:val="es-CO"/>
        </w:rPr>
        <w:t xml:space="preserve"> </w:t>
      </w:r>
      <w:proofErr w:type="spellStart"/>
      <w:r w:rsidRPr="005758F2">
        <w:rPr>
          <w:lang w:val="es-CO"/>
        </w:rPr>
        <w:t>System</w:t>
      </w:r>
      <w:proofErr w:type="spellEnd"/>
      <w:r w:rsidRPr="005758F2">
        <w:rPr>
          <w:lang w:val="es-CO"/>
        </w:rPr>
        <w:t xml:space="preserve">) interno o basado en bibliotecas como Material </w:t>
      </w:r>
      <w:proofErr w:type="spellStart"/>
      <w:r w:rsidRPr="005758F2">
        <w:rPr>
          <w:lang w:val="es-CO"/>
        </w:rPr>
        <w:t>Design</w:t>
      </w:r>
      <w:proofErr w:type="spellEnd"/>
      <w:r w:rsidRPr="005758F2">
        <w:rPr>
          <w:lang w:val="es-CO"/>
        </w:rPr>
        <w:t xml:space="preserve"> para unificar la experiencia del usuario.</w:t>
      </w:r>
    </w:p>
    <w:p w14:paraId="351DB830" w14:textId="77777777" w:rsidR="005758F2" w:rsidRDefault="005758F2" w:rsidP="005758F2">
      <w:pPr>
        <w:rPr>
          <w:lang w:val="es-CO"/>
        </w:rPr>
      </w:pPr>
    </w:p>
    <w:p w14:paraId="55466DF6" w14:textId="77777777" w:rsidR="005758F2" w:rsidRPr="005758F2" w:rsidRDefault="005758F2" w:rsidP="005758F2">
      <w:pPr>
        <w:rPr>
          <w:lang w:val="es-CO"/>
        </w:rPr>
      </w:pPr>
    </w:p>
    <w:p w14:paraId="26B8EB66" w14:textId="77777777" w:rsidR="005758F2" w:rsidRPr="005758F2" w:rsidRDefault="005758F2" w:rsidP="005758F2">
      <w:pPr>
        <w:rPr>
          <w:lang w:val="es-CO"/>
        </w:rPr>
      </w:pPr>
      <w:r w:rsidRPr="005758F2">
        <w:rPr>
          <w:b/>
          <w:bCs/>
          <w:lang w:val="es-CO"/>
        </w:rPr>
        <w:lastRenderedPageBreak/>
        <w:t xml:space="preserve">2.3. Arquitectura del </w:t>
      </w:r>
      <w:proofErr w:type="spellStart"/>
      <w:r w:rsidRPr="005758F2">
        <w:rPr>
          <w:b/>
          <w:bCs/>
          <w:lang w:val="es-CO"/>
        </w:rPr>
        <w:t>Frontend</w:t>
      </w:r>
      <w:proofErr w:type="spellEnd"/>
    </w:p>
    <w:p w14:paraId="1F2B71DD" w14:textId="77777777" w:rsidR="005758F2" w:rsidRPr="005758F2" w:rsidRDefault="005758F2" w:rsidP="005758F2">
      <w:pPr>
        <w:rPr>
          <w:lang w:val="es-CO"/>
        </w:rPr>
      </w:pPr>
      <w:r w:rsidRPr="005758F2">
        <w:rPr>
          <w:lang w:val="es-CO"/>
        </w:rPr>
        <w:t xml:space="preserve">La arquitectura del </w:t>
      </w:r>
      <w:proofErr w:type="spellStart"/>
      <w:r w:rsidRPr="005758F2">
        <w:rPr>
          <w:lang w:val="es-CO"/>
        </w:rPr>
        <w:t>frontend</w:t>
      </w:r>
      <w:proofErr w:type="spellEnd"/>
      <w:r w:rsidRPr="005758F2">
        <w:rPr>
          <w:lang w:val="es-CO"/>
        </w:rPr>
        <w:t xml:space="preserve"> se basó en un enfoque modular, donde cada funcionalidad (gestión de </w:t>
      </w:r>
      <w:proofErr w:type="gramStart"/>
      <w:r w:rsidRPr="005758F2">
        <w:rPr>
          <w:lang w:val="es-CO"/>
        </w:rPr>
        <w:t>tickets</w:t>
      </w:r>
      <w:proofErr w:type="gramEnd"/>
      <w:r w:rsidRPr="005758F2">
        <w:rPr>
          <w:lang w:val="es-CO"/>
        </w:rPr>
        <w:t>, módulo de encuestas, etc.) se desarrolla como un módulo independiente. Se implementó un sistema de enrutamiento del lado del cliente para una navegación fluida sin recargas completas de página.</w:t>
      </w:r>
    </w:p>
    <w:p w14:paraId="60BBDB8A" w14:textId="77777777" w:rsidR="005758F2" w:rsidRPr="005758F2" w:rsidRDefault="005758F2" w:rsidP="005758F2">
      <w:pPr>
        <w:rPr>
          <w:lang w:val="es-CO"/>
        </w:rPr>
      </w:pPr>
      <w:r w:rsidRPr="005758F2">
        <w:rPr>
          <w:b/>
          <w:bCs/>
          <w:lang w:val="es-CO"/>
        </w:rPr>
        <w:t xml:space="preserve">2.4. Arquitectura del </w:t>
      </w:r>
      <w:proofErr w:type="spellStart"/>
      <w:r w:rsidRPr="005758F2">
        <w:rPr>
          <w:b/>
          <w:bCs/>
          <w:lang w:val="es-CO"/>
        </w:rPr>
        <w:t>Backend</w:t>
      </w:r>
      <w:proofErr w:type="spellEnd"/>
      <w:r w:rsidRPr="005758F2">
        <w:rPr>
          <w:b/>
          <w:bCs/>
          <w:lang w:val="es-CO"/>
        </w:rPr>
        <w:t xml:space="preserve"> y API</w:t>
      </w:r>
    </w:p>
    <w:p w14:paraId="21E21613" w14:textId="77777777" w:rsidR="005758F2" w:rsidRPr="005758F2" w:rsidRDefault="005758F2" w:rsidP="005758F2">
      <w:pPr>
        <w:rPr>
          <w:lang w:val="es-CO"/>
        </w:rPr>
      </w:pPr>
      <w:r w:rsidRPr="005758F2">
        <w:rPr>
          <w:lang w:val="es-CO"/>
        </w:rPr>
        <w:t xml:space="preserve">El </w:t>
      </w:r>
      <w:proofErr w:type="spellStart"/>
      <w:r w:rsidRPr="005758F2">
        <w:rPr>
          <w:lang w:val="es-CO"/>
        </w:rPr>
        <w:t>backend</w:t>
      </w:r>
      <w:proofErr w:type="spellEnd"/>
      <w:r w:rsidRPr="005758F2">
        <w:rPr>
          <w:lang w:val="es-CO"/>
        </w:rPr>
        <w:t xml:space="preserve"> expone una API </w:t>
      </w:r>
      <w:proofErr w:type="spellStart"/>
      <w:r w:rsidRPr="005758F2">
        <w:rPr>
          <w:lang w:val="es-CO"/>
        </w:rPr>
        <w:t>RESTful</w:t>
      </w:r>
      <w:proofErr w:type="spellEnd"/>
      <w:r w:rsidRPr="005758F2">
        <w:rPr>
          <w:lang w:val="es-CO"/>
        </w:rPr>
        <w:t xml:space="preserve"> para la comunicación con el </w:t>
      </w:r>
      <w:proofErr w:type="spellStart"/>
      <w:r w:rsidRPr="005758F2">
        <w:rPr>
          <w:lang w:val="es-CO"/>
        </w:rPr>
        <w:t>frontend</w:t>
      </w:r>
      <w:proofErr w:type="spellEnd"/>
      <w:r w:rsidRPr="005758F2">
        <w:rPr>
          <w:lang w:val="es-CO"/>
        </w:rPr>
        <w:t xml:space="preserve">. Esta API se diseñó siguiendo los principios de idempotencia y </w:t>
      </w:r>
      <w:proofErr w:type="spellStart"/>
      <w:r w:rsidRPr="005758F2">
        <w:rPr>
          <w:lang w:val="es-CO"/>
        </w:rPr>
        <w:t>statelessness</w:t>
      </w:r>
      <w:proofErr w:type="spellEnd"/>
      <w:r w:rsidRPr="005758F2">
        <w:rPr>
          <w:lang w:val="es-CO"/>
        </w:rPr>
        <w:t xml:space="preserve">, facilitando la escalabilidad. Se utilizaron JSON Web Tokens (JWT) para la autenticación y autorización de las peticiones a la API. La documentación de la API se generó utilizando herramientas como </w:t>
      </w:r>
      <w:proofErr w:type="spellStart"/>
      <w:r w:rsidRPr="005758F2">
        <w:rPr>
          <w:lang w:val="es-CO"/>
        </w:rPr>
        <w:t>Swagger</w:t>
      </w:r>
      <w:proofErr w:type="spellEnd"/>
      <w:r w:rsidRPr="005758F2">
        <w:rPr>
          <w:lang w:val="es-CO"/>
        </w:rPr>
        <w:t>/</w:t>
      </w:r>
      <w:proofErr w:type="spellStart"/>
      <w:r w:rsidRPr="005758F2">
        <w:rPr>
          <w:lang w:val="es-CO"/>
        </w:rPr>
        <w:t>OpenAPI</w:t>
      </w:r>
      <w:proofErr w:type="spellEnd"/>
      <w:r w:rsidRPr="005758F2">
        <w:rPr>
          <w:lang w:val="es-CO"/>
        </w:rPr>
        <w:t>.</w:t>
      </w:r>
    </w:p>
    <w:p w14:paraId="7975A1AD" w14:textId="77777777" w:rsidR="005758F2" w:rsidRPr="005758F2" w:rsidRDefault="005758F2" w:rsidP="005758F2">
      <w:pPr>
        <w:rPr>
          <w:lang w:val="es-CO"/>
        </w:rPr>
      </w:pPr>
      <w:r w:rsidRPr="005758F2">
        <w:rPr>
          <w:b/>
          <w:bCs/>
          <w:lang w:val="es-CO"/>
        </w:rPr>
        <w:t>2.5. Gestión de Estados</w:t>
      </w:r>
    </w:p>
    <w:p w14:paraId="30C874B1" w14:textId="77777777" w:rsidR="005758F2" w:rsidRPr="005758F2" w:rsidRDefault="005758F2" w:rsidP="005758F2">
      <w:pPr>
        <w:rPr>
          <w:lang w:val="es-CO"/>
        </w:rPr>
      </w:pPr>
      <w:r w:rsidRPr="005758F2">
        <w:rPr>
          <w:lang w:val="es-CO"/>
        </w:rPr>
        <w:t xml:space="preserve">Para la gestión del estado de la aplicación en el </w:t>
      </w:r>
      <w:proofErr w:type="spellStart"/>
      <w:r w:rsidRPr="005758F2">
        <w:rPr>
          <w:lang w:val="es-CO"/>
        </w:rPr>
        <w:t>frontend</w:t>
      </w:r>
      <w:proofErr w:type="spellEnd"/>
      <w:r w:rsidRPr="005758F2">
        <w:rPr>
          <w:lang w:val="es-CO"/>
        </w:rPr>
        <w:t xml:space="preserve"> (si se utiliza un </w:t>
      </w:r>
      <w:proofErr w:type="spellStart"/>
      <w:r w:rsidRPr="005758F2">
        <w:rPr>
          <w:lang w:val="es-CO"/>
        </w:rPr>
        <w:t>framework</w:t>
      </w:r>
      <w:proofErr w:type="spellEnd"/>
      <w:r w:rsidRPr="005758F2">
        <w:rPr>
          <w:lang w:val="es-CO"/>
        </w:rPr>
        <w:t xml:space="preserve"> como </w:t>
      </w:r>
      <w:proofErr w:type="spellStart"/>
      <w:r w:rsidRPr="005758F2">
        <w:rPr>
          <w:lang w:val="es-CO"/>
        </w:rPr>
        <w:t>React</w:t>
      </w:r>
      <w:proofErr w:type="spellEnd"/>
      <w:r w:rsidRPr="005758F2">
        <w:rPr>
          <w:lang w:val="es-CO"/>
        </w:rPr>
        <w:t xml:space="preserve"> o Vue.js), se implementaron patrones como </w:t>
      </w:r>
      <w:proofErr w:type="spellStart"/>
      <w:r w:rsidRPr="005758F2">
        <w:rPr>
          <w:lang w:val="es-CO"/>
        </w:rPr>
        <w:t>Context</w:t>
      </w:r>
      <w:proofErr w:type="spellEnd"/>
      <w:r w:rsidRPr="005758F2">
        <w:rPr>
          <w:lang w:val="es-CO"/>
        </w:rPr>
        <w:t xml:space="preserve"> API o una biblioteca de gestión de estados como </w:t>
      </w:r>
      <w:proofErr w:type="spellStart"/>
      <w:r w:rsidRPr="005758F2">
        <w:rPr>
          <w:lang w:val="es-CO"/>
        </w:rPr>
        <w:t>Redux</w:t>
      </w:r>
      <w:proofErr w:type="spellEnd"/>
      <w:r w:rsidRPr="005758F2">
        <w:rPr>
          <w:lang w:val="es-CO"/>
        </w:rPr>
        <w:t xml:space="preserve"> o </w:t>
      </w:r>
      <w:proofErr w:type="spellStart"/>
      <w:r w:rsidRPr="005758F2">
        <w:rPr>
          <w:lang w:val="es-CO"/>
        </w:rPr>
        <w:t>Vuex</w:t>
      </w:r>
      <w:proofErr w:type="spellEnd"/>
      <w:r w:rsidRPr="005758F2">
        <w:rPr>
          <w:lang w:val="es-CO"/>
        </w:rPr>
        <w:t xml:space="preserve"> para manejar datos complejos de manera eficiente y predecible.</w:t>
      </w:r>
    </w:p>
    <w:p w14:paraId="1531741C" w14:textId="77777777" w:rsidR="005758F2" w:rsidRPr="005758F2" w:rsidRDefault="005758F2" w:rsidP="005758F2">
      <w:pPr>
        <w:rPr>
          <w:lang w:val="es-CO"/>
        </w:rPr>
      </w:pPr>
      <w:r w:rsidRPr="005758F2">
        <w:rPr>
          <w:b/>
          <w:bCs/>
          <w:lang w:val="es-CO"/>
        </w:rPr>
        <w:t>2.6. Patrones de Diseño Implementados</w:t>
      </w:r>
    </w:p>
    <w:p w14:paraId="2540066D" w14:textId="77777777" w:rsidR="005758F2" w:rsidRPr="005758F2" w:rsidRDefault="005758F2" w:rsidP="005758F2">
      <w:pPr>
        <w:rPr>
          <w:lang w:val="es-CO"/>
        </w:rPr>
      </w:pPr>
      <w:r w:rsidRPr="005758F2">
        <w:rPr>
          <w:lang w:val="es-CO"/>
        </w:rPr>
        <w:t xml:space="preserve">Durante el desarrollo, se aplicaron diversos patrones de diseño para mejorar la calidad del código y la mantenibilidad, incluyendo </w:t>
      </w:r>
      <w:proofErr w:type="spellStart"/>
      <w:r w:rsidRPr="005758F2">
        <w:rPr>
          <w:lang w:val="es-CO"/>
        </w:rPr>
        <w:t>Singleton</w:t>
      </w:r>
      <w:proofErr w:type="spellEnd"/>
      <w:r w:rsidRPr="005758F2">
        <w:rPr>
          <w:lang w:val="es-CO"/>
        </w:rPr>
        <w:t xml:space="preserve"> para la gestión de conexiones a la base de datos, Factory para la creación de objetos complejos y </w:t>
      </w:r>
      <w:proofErr w:type="spellStart"/>
      <w:r w:rsidRPr="005758F2">
        <w:rPr>
          <w:lang w:val="es-CO"/>
        </w:rPr>
        <w:t>Observer</w:t>
      </w:r>
      <w:proofErr w:type="spellEnd"/>
      <w:r w:rsidRPr="005758F2">
        <w:rPr>
          <w:lang w:val="es-CO"/>
        </w:rPr>
        <w:t xml:space="preserve"> para la implementación de eventos y </w:t>
      </w:r>
      <w:proofErr w:type="spellStart"/>
      <w:r w:rsidRPr="005758F2">
        <w:rPr>
          <w:lang w:val="es-CO"/>
        </w:rPr>
        <w:t>listeners</w:t>
      </w:r>
      <w:proofErr w:type="spellEnd"/>
      <w:r w:rsidRPr="005758F2">
        <w:rPr>
          <w:lang w:val="es-CO"/>
        </w:rPr>
        <w:t>.</w:t>
      </w:r>
    </w:p>
    <w:p w14:paraId="24435C8A" w14:textId="77777777" w:rsidR="005758F2" w:rsidRPr="005758F2" w:rsidRDefault="005758F2" w:rsidP="005758F2">
      <w:pPr>
        <w:rPr>
          <w:lang w:val="es-CO"/>
        </w:rPr>
      </w:pPr>
      <w:r w:rsidRPr="005758F2">
        <w:rPr>
          <w:b/>
          <w:bCs/>
          <w:lang w:val="es-CO"/>
        </w:rPr>
        <w:t>3. Infraestructura del Servidor</w:t>
      </w:r>
    </w:p>
    <w:p w14:paraId="4741E4E9" w14:textId="77777777" w:rsidR="005758F2" w:rsidRPr="005758F2" w:rsidRDefault="005758F2" w:rsidP="005758F2">
      <w:pPr>
        <w:rPr>
          <w:lang w:val="es-CO"/>
        </w:rPr>
      </w:pPr>
      <w:r w:rsidRPr="005758F2">
        <w:rPr>
          <w:lang w:val="es-CO"/>
        </w:rPr>
        <w:t>La infraestructura que soporta '</w:t>
      </w:r>
      <w:proofErr w:type="spellStart"/>
      <w:proofErr w:type="gramStart"/>
      <w:r w:rsidRPr="005758F2">
        <w:rPr>
          <w:lang w:val="es-CO"/>
        </w:rPr>
        <w:t>intranetiq.site</w:t>
      </w:r>
      <w:proofErr w:type="spellEnd"/>
      <w:proofErr w:type="gramEnd"/>
      <w:r w:rsidRPr="005758F2">
        <w:rPr>
          <w:lang w:val="es-CO"/>
        </w:rPr>
        <w:t>' se diseñó para garantizar la alta disponibilidad, el rendimiento óptimo y la seguridad de la plataforma.</w:t>
      </w:r>
    </w:p>
    <w:p w14:paraId="45F7A320" w14:textId="77777777" w:rsidR="005758F2" w:rsidRPr="005758F2" w:rsidRDefault="005758F2" w:rsidP="005758F2">
      <w:pPr>
        <w:rPr>
          <w:lang w:val="es-CO"/>
        </w:rPr>
      </w:pPr>
      <w:r w:rsidRPr="005758F2">
        <w:rPr>
          <w:b/>
          <w:bCs/>
          <w:lang w:val="es-CO"/>
        </w:rPr>
        <w:t>3.1. Sistema Operativo y Virtualización</w:t>
      </w:r>
    </w:p>
    <w:p w14:paraId="4839CC5B" w14:textId="77777777" w:rsidR="005758F2" w:rsidRPr="005758F2" w:rsidRDefault="005758F2" w:rsidP="005758F2">
      <w:pPr>
        <w:rPr>
          <w:lang w:val="es-CO"/>
        </w:rPr>
      </w:pPr>
      <w:r w:rsidRPr="005758F2">
        <w:rPr>
          <w:lang w:val="es-CO"/>
        </w:rPr>
        <w:t xml:space="preserve">El servidor opera bajo Ubuntu 24.04 LTS, una distribución Linux robusta y con soporte a largo plazo. Se consideró la virtualización mediante tecnologías como Docker y </w:t>
      </w:r>
      <w:proofErr w:type="spellStart"/>
      <w:r w:rsidRPr="005758F2">
        <w:rPr>
          <w:lang w:val="es-CO"/>
        </w:rPr>
        <w:t>Kubernetes</w:t>
      </w:r>
      <w:proofErr w:type="spellEnd"/>
      <w:r w:rsidRPr="005758F2">
        <w:rPr>
          <w:lang w:val="es-CO"/>
        </w:rPr>
        <w:t xml:space="preserve"> para el despliegue y la gestión de contenedores, facilitando la escalabilidad y el aislamiento de los servicios.</w:t>
      </w:r>
    </w:p>
    <w:p w14:paraId="6C618EB4" w14:textId="77777777" w:rsidR="005758F2" w:rsidRPr="005758F2" w:rsidRDefault="005758F2" w:rsidP="005758F2">
      <w:pPr>
        <w:rPr>
          <w:lang w:val="es-CO"/>
        </w:rPr>
      </w:pPr>
      <w:r w:rsidRPr="005758F2">
        <w:rPr>
          <w:b/>
          <w:bCs/>
          <w:lang w:val="es-CO"/>
        </w:rPr>
        <w:t>3.2. Servidor Web y Configuración</w:t>
      </w:r>
    </w:p>
    <w:p w14:paraId="75AC92D0" w14:textId="77777777" w:rsidR="005758F2" w:rsidRPr="005758F2" w:rsidRDefault="005758F2" w:rsidP="005758F2">
      <w:pPr>
        <w:rPr>
          <w:lang w:val="es-CO"/>
        </w:rPr>
      </w:pPr>
      <w:r w:rsidRPr="005758F2">
        <w:rPr>
          <w:lang w:val="es-CO"/>
        </w:rPr>
        <w:t xml:space="preserve">Se utiliza Apache 2.4.x como servidor web, configurado con módulos optimizados para el rendimiento (como </w:t>
      </w:r>
      <w:proofErr w:type="spellStart"/>
      <w:r w:rsidRPr="005758F2">
        <w:rPr>
          <w:lang w:val="es-CO"/>
        </w:rPr>
        <w:t>mod_rewrite</w:t>
      </w:r>
      <w:proofErr w:type="spellEnd"/>
      <w:r w:rsidRPr="005758F2">
        <w:rPr>
          <w:lang w:val="es-CO"/>
        </w:rPr>
        <w:t xml:space="preserve">, </w:t>
      </w:r>
      <w:proofErr w:type="spellStart"/>
      <w:r w:rsidRPr="005758F2">
        <w:rPr>
          <w:lang w:val="es-CO"/>
        </w:rPr>
        <w:t>mod_gzip</w:t>
      </w:r>
      <w:proofErr w:type="spellEnd"/>
      <w:r w:rsidRPr="005758F2">
        <w:rPr>
          <w:lang w:val="es-CO"/>
        </w:rPr>
        <w:t>/</w:t>
      </w:r>
      <w:proofErr w:type="spellStart"/>
      <w:r w:rsidRPr="005758F2">
        <w:rPr>
          <w:lang w:val="es-CO"/>
        </w:rPr>
        <w:t>mod_deflate</w:t>
      </w:r>
      <w:proofErr w:type="spellEnd"/>
      <w:r w:rsidRPr="005758F2">
        <w:rPr>
          <w:lang w:val="es-CO"/>
        </w:rPr>
        <w:t xml:space="preserve">, </w:t>
      </w:r>
      <w:proofErr w:type="spellStart"/>
      <w:r w:rsidRPr="005758F2">
        <w:rPr>
          <w:lang w:val="es-CO"/>
        </w:rPr>
        <w:t>mod_expires</w:t>
      </w:r>
      <w:proofErr w:type="spellEnd"/>
      <w:r w:rsidRPr="005758F2">
        <w:rPr>
          <w:lang w:val="es-CO"/>
        </w:rPr>
        <w:t xml:space="preserve">). Se implementaron medidas de seguridad a nivel del servidor, como la </w:t>
      </w:r>
      <w:proofErr w:type="spellStart"/>
      <w:r w:rsidRPr="005758F2">
        <w:rPr>
          <w:lang w:val="es-CO"/>
        </w:rPr>
        <w:t>deshabilitación</w:t>
      </w:r>
      <w:proofErr w:type="spellEnd"/>
      <w:r w:rsidRPr="005758F2">
        <w:rPr>
          <w:lang w:val="es-CO"/>
        </w:rPr>
        <w:t xml:space="preserve"> de módulos innecesarios y la configuración de directivas de seguridad en el archivo .</w:t>
      </w:r>
      <w:proofErr w:type="spellStart"/>
      <w:r w:rsidRPr="005758F2">
        <w:rPr>
          <w:lang w:val="es-CO"/>
        </w:rPr>
        <w:t>htaccess</w:t>
      </w:r>
      <w:proofErr w:type="spellEnd"/>
      <w:r w:rsidRPr="005758F2">
        <w:rPr>
          <w:lang w:val="es-CO"/>
        </w:rPr>
        <w:t xml:space="preserve"> o en la configuración del </w:t>
      </w:r>
      <w:proofErr w:type="spellStart"/>
      <w:r w:rsidRPr="005758F2">
        <w:rPr>
          <w:lang w:val="es-CO"/>
        </w:rPr>
        <w:t>VirtualHost</w:t>
      </w:r>
      <w:proofErr w:type="spellEnd"/>
      <w:r w:rsidRPr="005758F2">
        <w:rPr>
          <w:lang w:val="es-CO"/>
        </w:rPr>
        <w:t xml:space="preserve">. Se consideró </w:t>
      </w:r>
      <w:proofErr w:type="spellStart"/>
      <w:r w:rsidRPr="005758F2">
        <w:rPr>
          <w:lang w:val="es-CO"/>
        </w:rPr>
        <w:t>Nginx</w:t>
      </w:r>
      <w:proofErr w:type="spellEnd"/>
      <w:r w:rsidRPr="005758F2">
        <w:rPr>
          <w:lang w:val="es-CO"/>
        </w:rPr>
        <w:t xml:space="preserve"> como un posible servidor web alternativo o en combinación con Apache para servir contenido estático.</w:t>
      </w:r>
    </w:p>
    <w:p w14:paraId="7889267A" w14:textId="77777777" w:rsidR="005758F2" w:rsidRPr="005758F2" w:rsidRDefault="005758F2" w:rsidP="005758F2">
      <w:pPr>
        <w:rPr>
          <w:lang w:val="es-CO"/>
        </w:rPr>
      </w:pPr>
      <w:r w:rsidRPr="005758F2">
        <w:rPr>
          <w:b/>
          <w:bCs/>
          <w:lang w:val="es-CO"/>
        </w:rPr>
        <w:lastRenderedPageBreak/>
        <w:t>3.3. Sistema de Gestión de Base de Datos</w:t>
      </w:r>
    </w:p>
    <w:p w14:paraId="40960C55" w14:textId="77777777" w:rsidR="005758F2" w:rsidRPr="005758F2" w:rsidRDefault="005758F2" w:rsidP="005758F2">
      <w:pPr>
        <w:rPr>
          <w:lang w:val="es-CO"/>
        </w:rPr>
      </w:pPr>
      <w:r w:rsidRPr="005758F2">
        <w:rPr>
          <w:lang w:val="es-CO"/>
        </w:rPr>
        <w:t xml:space="preserve">La información se almacena y gestiona mediante MySQL 8.x. Se optimizaron las consultas mediante la creación de índices apropiados y se configuró un sistema de caché (como Redis o </w:t>
      </w:r>
      <w:proofErr w:type="spellStart"/>
      <w:r w:rsidRPr="005758F2">
        <w:rPr>
          <w:lang w:val="es-CO"/>
        </w:rPr>
        <w:t>Memcached</w:t>
      </w:r>
      <w:proofErr w:type="spellEnd"/>
      <w:r w:rsidRPr="005758F2">
        <w:rPr>
          <w:lang w:val="es-CO"/>
        </w:rPr>
        <w:t>) para reducir la carga en la base de datos para las consultas frecuentes. Se implementó un sistema de replicación para garantizar la alta disponibilidad y la tolerancia a fallos.</w:t>
      </w:r>
    </w:p>
    <w:p w14:paraId="5763F603" w14:textId="77777777" w:rsidR="005758F2" w:rsidRPr="005758F2" w:rsidRDefault="005758F2" w:rsidP="005758F2">
      <w:pPr>
        <w:rPr>
          <w:lang w:val="es-CO"/>
        </w:rPr>
      </w:pPr>
      <w:r w:rsidRPr="005758F2">
        <w:rPr>
          <w:b/>
          <w:bCs/>
          <w:lang w:val="es-CO"/>
        </w:rPr>
        <w:t>3.4. Configuración de Red y Seguridad Perimetral</w:t>
      </w:r>
    </w:p>
    <w:p w14:paraId="30E1C8D4" w14:textId="77777777" w:rsidR="005758F2" w:rsidRPr="005758F2" w:rsidRDefault="005758F2" w:rsidP="005758F2">
      <w:pPr>
        <w:rPr>
          <w:lang w:val="es-CO"/>
        </w:rPr>
      </w:pPr>
      <w:r w:rsidRPr="005758F2">
        <w:rPr>
          <w:lang w:val="es-CO"/>
        </w:rPr>
        <w:t>El servidor se encuentra protegido por un firewall (</w:t>
      </w:r>
      <w:proofErr w:type="spellStart"/>
      <w:r w:rsidRPr="005758F2">
        <w:rPr>
          <w:lang w:val="es-CO"/>
        </w:rPr>
        <w:t>iptables</w:t>
      </w:r>
      <w:proofErr w:type="spellEnd"/>
      <w:r w:rsidRPr="005758F2">
        <w:rPr>
          <w:lang w:val="es-CO"/>
        </w:rPr>
        <w:t xml:space="preserve"> o UFW) configurado para permitir solo el tráfico necesario (HTTP, HTTPS, SSH desde </w:t>
      </w:r>
      <w:proofErr w:type="spellStart"/>
      <w:r w:rsidRPr="005758F2">
        <w:rPr>
          <w:lang w:val="es-CO"/>
        </w:rPr>
        <w:t>IPs</w:t>
      </w:r>
      <w:proofErr w:type="spellEnd"/>
      <w:r w:rsidRPr="005758F2">
        <w:rPr>
          <w:lang w:val="es-CO"/>
        </w:rPr>
        <w:t xml:space="preserve"> autorizadas). Se implementaron medidas de seguridad perimetral como un Web </w:t>
      </w:r>
      <w:proofErr w:type="spellStart"/>
      <w:r w:rsidRPr="005758F2">
        <w:rPr>
          <w:lang w:val="es-CO"/>
        </w:rPr>
        <w:t>Application</w:t>
      </w:r>
      <w:proofErr w:type="spellEnd"/>
      <w:r w:rsidRPr="005758F2">
        <w:rPr>
          <w:lang w:val="es-CO"/>
        </w:rPr>
        <w:t xml:space="preserve"> Firewall (WAF) para mitigar ataques como SQL </w:t>
      </w:r>
      <w:proofErr w:type="spellStart"/>
      <w:r w:rsidRPr="005758F2">
        <w:rPr>
          <w:lang w:val="es-CO"/>
        </w:rPr>
        <w:t>injection</w:t>
      </w:r>
      <w:proofErr w:type="spellEnd"/>
      <w:r w:rsidRPr="005758F2">
        <w:rPr>
          <w:lang w:val="es-CO"/>
        </w:rPr>
        <w:t xml:space="preserve"> y Cross-Site Scripting (XSS). La red interna podría estar segmentada para aislar los diferentes componentes de la infraestructura.</w:t>
      </w:r>
    </w:p>
    <w:p w14:paraId="60E22A88" w14:textId="77777777" w:rsidR="005758F2" w:rsidRPr="005758F2" w:rsidRDefault="005758F2" w:rsidP="005758F2">
      <w:pPr>
        <w:rPr>
          <w:lang w:val="es-CO"/>
        </w:rPr>
      </w:pPr>
      <w:r w:rsidRPr="005758F2">
        <w:rPr>
          <w:b/>
          <w:bCs/>
          <w:lang w:val="es-CO"/>
        </w:rPr>
        <w:t xml:space="preserve">3.5. Almacenamiento y </w:t>
      </w:r>
      <w:proofErr w:type="spellStart"/>
      <w:r w:rsidRPr="005758F2">
        <w:rPr>
          <w:b/>
          <w:bCs/>
          <w:lang w:val="es-CO"/>
        </w:rPr>
        <w:t>Backups</w:t>
      </w:r>
      <w:proofErr w:type="spellEnd"/>
    </w:p>
    <w:p w14:paraId="35E96BC0" w14:textId="09F548F1" w:rsidR="005758F2" w:rsidRPr="005758F2" w:rsidRDefault="005758F2" w:rsidP="005758F2">
      <w:pPr>
        <w:rPr>
          <w:lang w:val="es-CO"/>
        </w:rPr>
      </w:pPr>
      <w:r w:rsidRPr="005758F2">
        <w:rPr>
          <w:lang w:val="es-CO"/>
        </w:rPr>
        <w:t xml:space="preserve">El almacenamiento de archivos se gestiona localmente en el servidor, con una política de </w:t>
      </w:r>
      <w:proofErr w:type="spellStart"/>
      <w:r w:rsidRPr="005758F2">
        <w:rPr>
          <w:lang w:val="es-CO"/>
        </w:rPr>
        <w:t>backups</w:t>
      </w:r>
      <w:proofErr w:type="spellEnd"/>
      <w:r w:rsidRPr="005758F2">
        <w:rPr>
          <w:lang w:val="es-CO"/>
        </w:rPr>
        <w:t xml:space="preserve"> automatizados y periódicos a un almacenamiento externo seguro. Se consideró el uso de un sistema de archivos distribuido o un servicio de almacenamiento en la nube (como AWS S3 o Google Cloud Storage) para la escalabilidad y la redundancia.</w:t>
      </w:r>
    </w:p>
    <w:p w14:paraId="463A8327" w14:textId="77777777" w:rsidR="005758F2" w:rsidRPr="005758F2" w:rsidRDefault="005758F2" w:rsidP="005758F2">
      <w:pPr>
        <w:rPr>
          <w:lang w:val="es-CO"/>
        </w:rPr>
      </w:pPr>
      <w:r w:rsidRPr="005758F2">
        <w:rPr>
          <w:b/>
          <w:bCs/>
          <w:lang w:val="es-CO"/>
        </w:rPr>
        <w:t xml:space="preserve">3.6. Monitorización y </w:t>
      </w:r>
      <w:proofErr w:type="spellStart"/>
      <w:r w:rsidRPr="005758F2">
        <w:rPr>
          <w:b/>
          <w:bCs/>
          <w:lang w:val="es-CO"/>
        </w:rPr>
        <w:t>Logging</w:t>
      </w:r>
      <w:proofErr w:type="spellEnd"/>
    </w:p>
    <w:p w14:paraId="4DC6493B" w14:textId="77777777" w:rsidR="005758F2" w:rsidRPr="005758F2" w:rsidRDefault="005758F2" w:rsidP="005758F2">
      <w:pPr>
        <w:rPr>
          <w:lang w:val="es-CO"/>
        </w:rPr>
      </w:pPr>
      <w:r w:rsidRPr="005758F2">
        <w:rPr>
          <w:lang w:val="es-CO"/>
        </w:rPr>
        <w:t xml:space="preserve">Se implementó un sistema de monitorización (como </w:t>
      </w:r>
      <w:proofErr w:type="spellStart"/>
      <w:r w:rsidRPr="005758F2">
        <w:rPr>
          <w:lang w:val="es-CO"/>
        </w:rPr>
        <w:t>Prometheus</w:t>
      </w:r>
      <w:proofErr w:type="spellEnd"/>
      <w:r w:rsidRPr="005758F2">
        <w:rPr>
          <w:lang w:val="es-CO"/>
        </w:rPr>
        <w:t xml:space="preserve">, </w:t>
      </w:r>
      <w:proofErr w:type="spellStart"/>
      <w:r w:rsidRPr="005758F2">
        <w:rPr>
          <w:lang w:val="es-CO"/>
        </w:rPr>
        <w:t>Grafana</w:t>
      </w:r>
      <w:proofErr w:type="spellEnd"/>
      <w:r w:rsidRPr="005758F2">
        <w:rPr>
          <w:lang w:val="es-CO"/>
        </w:rPr>
        <w:t xml:space="preserve">, Nagios) para supervisar el rendimiento del servidor (CPU, memoria, disco, red) y de la aplicación. Se configuró un sistema de </w:t>
      </w:r>
      <w:proofErr w:type="spellStart"/>
      <w:r w:rsidRPr="005758F2">
        <w:rPr>
          <w:lang w:val="es-CO"/>
        </w:rPr>
        <w:t>logging</w:t>
      </w:r>
      <w:proofErr w:type="spellEnd"/>
      <w:r w:rsidRPr="005758F2">
        <w:rPr>
          <w:lang w:val="es-CO"/>
        </w:rPr>
        <w:t xml:space="preserve"> centralizado (como ELK </w:t>
      </w:r>
      <w:proofErr w:type="spellStart"/>
      <w:r w:rsidRPr="005758F2">
        <w:rPr>
          <w:lang w:val="es-CO"/>
        </w:rPr>
        <w:t>Stack</w:t>
      </w:r>
      <w:proofErr w:type="spellEnd"/>
      <w:r w:rsidRPr="005758F2">
        <w:rPr>
          <w:lang w:val="es-CO"/>
        </w:rPr>
        <w:t xml:space="preserve">: </w:t>
      </w:r>
      <w:proofErr w:type="spellStart"/>
      <w:r w:rsidRPr="005758F2">
        <w:rPr>
          <w:lang w:val="es-CO"/>
        </w:rPr>
        <w:t>Elasticsearch</w:t>
      </w:r>
      <w:proofErr w:type="spellEnd"/>
      <w:r w:rsidRPr="005758F2">
        <w:rPr>
          <w:lang w:val="es-CO"/>
        </w:rPr>
        <w:t xml:space="preserve">, </w:t>
      </w:r>
      <w:proofErr w:type="spellStart"/>
      <w:r w:rsidRPr="005758F2">
        <w:rPr>
          <w:lang w:val="es-CO"/>
        </w:rPr>
        <w:t>Logstash</w:t>
      </w:r>
      <w:proofErr w:type="spellEnd"/>
      <w:r w:rsidRPr="005758F2">
        <w:rPr>
          <w:lang w:val="es-CO"/>
        </w:rPr>
        <w:t xml:space="preserve">, </w:t>
      </w:r>
      <w:proofErr w:type="spellStart"/>
      <w:r w:rsidRPr="005758F2">
        <w:rPr>
          <w:lang w:val="es-CO"/>
        </w:rPr>
        <w:t>Kibana</w:t>
      </w:r>
      <w:proofErr w:type="spellEnd"/>
      <w:r w:rsidRPr="005758F2">
        <w:rPr>
          <w:lang w:val="es-CO"/>
        </w:rPr>
        <w:t>) para el análisis y la detección de problemas.</w:t>
      </w:r>
    </w:p>
    <w:p w14:paraId="4AF44303" w14:textId="77777777" w:rsidR="005758F2" w:rsidRPr="005758F2" w:rsidRDefault="005758F2" w:rsidP="005758F2">
      <w:pPr>
        <w:rPr>
          <w:lang w:val="es-CO"/>
        </w:rPr>
      </w:pPr>
      <w:r w:rsidRPr="005758F2">
        <w:rPr>
          <w:b/>
          <w:bCs/>
          <w:lang w:val="es-CO"/>
        </w:rPr>
        <w:t>4. Configuración del Dominio y DNS</w:t>
      </w:r>
    </w:p>
    <w:p w14:paraId="17BB971E" w14:textId="77777777" w:rsidR="005758F2" w:rsidRPr="005758F2" w:rsidRDefault="005758F2" w:rsidP="005758F2">
      <w:pPr>
        <w:rPr>
          <w:lang w:val="es-CO"/>
        </w:rPr>
      </w:pPr>
      <w:r w:rsidRPr="005758F2">
        <w:rPr>
          <w:lang w:val="es-CO"/>
        </w:rPr>
        <w:t>El dominio '</w:t>
      </w:r>
      <w:proofErr w:type="spellStart"/>
      <w:proofErr w:type="gramStart"/>
      <w:r w:rsidRPr="005758F2">
        <w:rPr>
          <w:lang w:val="es-CO"/>
        </w:rPr>
        <w:t>intranetiq.site</w:t>
      </w:r>
      <w:proofErr w:type="spellEnd"/>
      <w:proofErr w:type="gramEnd"/>
      <w:r w:rsidRPr="005758F2">
        <w:rPr>
          <w:lang w:val="es-CO"/>
        </w:rPr>
        <w:t xml:space="preserve">' se gestiona a través de </w:t>
      </w:r>
      <w:proofErr w:type="spellStart"/>
      <w:r w:rsidRPr="005758F2">
        <w:rPr>
          <w:lang w:val="es-CO"/>
        </w:rPr>
        <w:t>HostGator</w:t>
      </w:r>
      <w:proofErr w:type="spellEnd"/>
      <w:r w:rsidRPr="005758F2">
        <w:rPr>
          <w:lang w:val="es-CO"/>
        </w:rPr>
        <w:t xml:space="preserve">. La configuración DNS se optimizó con registros A para las direcciones IP del servidor, registros MX para la gestión del correo electrónico (si aplica) y posiblemente registros SPF, DKIM y DMARC para mejorar la seguridad del correo. Se consideró el uso de un CDN (Content </w:t>
      </w:r>
      <w:proofErr w:type="spellStart"/>
      <w:r w:rsidRPr="005758F2">
        <w:rPr>
          <w:lang w:val="es-CO"/>
        </w:rPr>
        <w:t>Delivery</w:t>
      </w:r>
      <w:proofErr w:type="spellEnd"/>
      <w:r w:rsidRPr="005758F2">
        <w:rPr>
          <w:lang w:val="es-CO"/>
        </w:rPr>
        <w:t xml:space="preserve"> Network) como </w:t>
      </w:r>
      <w:proofErr w:type="spellStart"/>
      <w:r w:rsidRPr="005758F2">
        <w:rPr>
          <w:lang w:val="es-CO"/>
        </w:rPr>
        <w:t>Cloudflare</w:t>
      </w:r>
      <w:proofErr w:type="spellEnd"/>
      <w:r w:rsidRPr="005758F2">
        <w:rPr>
          <w:lang w:val="es-CO"/>
        </w:rPr>
        <w:t xml:space="preserve"> para mejorar la velocidad de carga y la seguridad del sitio.</w:t>
      </w:r>
    </w:p>
    <w:p w14:paraId="12A12940" w14:textId="77777777" w:rsidR="005758F2" w:rsidRPr="005758F2" w:rsidRDefault="005758F2" w:rsidP="005758F2">
      <w:pPr>
        <w:rPr>
          <w:lang w:val="es-CO"/>
        </w:rPr>
      </w:pPr>
      <w:r w:rsidRPr="005758F2">
        <w:rPr>
          <w:b/>
          <w:bCs/>
          <w:lang w:val="es-CO"/>
        </w:rPr>
        <w:t>5. Seguridad y Autenticación</w:t>
      </w:r>
    </w:p>
    <w:p w14:paraId="4BB83D70" w14:textId="77777777" w:rsidR="005758F2" w:rsidRPr="005758F2" w:rsidRDefault="005758F2" w:rsidP="005758F2">
      <w:pPr>
        <w:rPr>
          <w:lang w:val="es-CO"/>
        </w:rPr>
      </w:pPr>
      <w:r w:rsidRPr="005758F2">
        <w:rPr>
          <w:lang w:val="es-CO"/>
        </w:rPr>
        <w:t>La seguridad fue una prioridad fundamental en el desarrollo de '</w:t>
      </w:r>
      <w:proofErr w:type="spellStart"/>
      <w:proofErr w:type="gramStart"/>
      <w:r w:rsidRPr="005758F2">
        <w:rPr>
          <w:lang w:val="es-CO"/>
        </w:rPr>
        <w:t>intranetiq.site</w:t>
      </w:r>
      <w:proofErr w:type="spellEnd"/>
      <w:proofErr w:type="gramEnd"/>
      <w:r w:rsidRPr="005758F2">
        <w:rPr>
          <w:lang w:val="es-CO"/>
        </w:rPr>
        <w:t>'.</w:t>
      </w:r>
    </w:p>
    <w:p w14:paraId="7619CC93" w14:textId="77777777" w:rsidR="005758F2" w:rsidRPr="005758F2" w:rsidRDefault="005758F2" w:rsidP="005758F2">
      <w:pPr>
        <w:rPr>
          <w:lang w:val="es-CO"/>
        </w:rPr>
      </w:pPr>
      <w:r w:rsidRPr="005758F2">
        <w:rPr>
          <w:b/>
          <w:bCs/>
          <w:lang w:val="es-CO"/>
        </w:rPr>
        <w:t>5.1. Protocolos de Autenticación</w:t>
      </w:r>
    </w:p>
    <w:p w14:paraId="56CA09E7" w14:textId="77777777" w:rsidR="005758F2" w:rsidRPr="005758F2" w:rsidRDefault="005758F2" w:rsidP="005758F2">
      <w:pPr>
        <w:rPr>
          <w:lang w:val="es-CO"/>
        </w:rPr>
      </w:pPr>
      <w:r w:rsidRPr="005758F2">
        <w:rPr>
          <w:lang w:val="es-CO"/>
        </w:rPr>
        <w:t xml:space="preserve">Se implementó un sistema de autenticación basado en credenciales (usuario y contraseña) con almacenamiento seguro de contraseñas utilizando algoritmos de </w:t>
      </w:r>
      <w:proofErr w:type="spellStart"/>
      <w:r w:rsidRPr="005758F2">
        <w:rPr>
          <w:lang w:val="es-CO"/>
        </w:rPr>
        <w:t>hashing</w:t>
      </w:r>
      <w:proofErr w:type="spellEnd"/>
      <w:r w:rsidRPr="005758F2">
        <w:rPr>
          <w:lang w:val="es-CO"/>
        </w:rPr>
        <w:t xml:space="preserve"> robustos como </w:t>
      </w:r>
      <w:proofErr w:type="spellStart"/>
      <w:r w:rsidRPr="005758F2">
        <w:rPr>
          <w:lang w:val="es-CO"/>
        </w:rPr>
        <w:t>bcrypt</w:t>
      </w:r>
      <w:proofErr w:type="spellEnd"/>
      <w:r w:rsidRPr="005758F2">
        <w:rPr>
          <w:lang w:val="es-CO"/>
        </w:rPr>
        <w:t>. Se consideró la implementación de autenticación de dos factores (2FA) para una mayor seguridad.</w:t>
      </w:r>
    </w:p>
    <w:p w14:paraId="1FEACF57" w14:textId="77777777" w:rsidR="005758F2" w:rsidRPr="005758F2" w:rsidRDefault="005758F2" w:rsidP="005758F2">
      <w:pPr>
        <w:rPr>
          <w:lang w:val="es-CO"/>
        </w:rPr>
      </w:pPr>
      <w:r w:rsidRPr="005758F2">
        <w:rPr>
          <w:b/>
          <w:bCs/>
          <w:lang w:val="es-CO"/>
        </w:rPr>
        <w:lastRenderedPageBreak/>
        <w:t>5.2. Autorización Basada en Roles (RBAC)</w:t>
      </w:r>
    </w:p>
    <w:p w14:paraId="0E211014" w14:textId="77777777" w:rsidR="005758F2" w:rsidRPr="005758F2" w:rsidRDefault="005758F2" w:rsidP="005758F2">
      <w:pPr>
        <w:rPr>
          <w:lang w:val="es-CO"/>
        </w:rPr>
      </w:pPr>
      <w:r w:rsidRPr="005758F2">
        <w:rPr>
          <w:lang w:val="es-CO"/>
        </w:rPr>
        <w:t>El acceso a las diferentes funcionalidades y secciones de la intranet se controla mediante un sistema de Autorización Basada en Roles (RBAC). Se definieron roles (administrador, técnico, encuestador, usuario) con permisos específicos, garantizando que cada usuario solo pueda acceder a las funciones que necesita.</w:t>
      </w:r>
    </w:p>
    <w:p w14:paraId="25729015" w14:textId="77777777" w:rsidR="005758F2" w:rsidRPr="005758F2" w:rsidRDefault="005758F2" w:rsidP="005758F2">
      <w:pPr>
        <w:rPr>
          <w:lang w:val="es-CO"/>
        </w:rPr>
      </w:pPr>
      <w:r w:rsidRPr="005758F2">
        <w:rPr>
          <w:b/>
          <w:bCs/>
          <w:lang w:val="es-CO"/>
        </w:rPr>
        <w:t>5.3. Gestión de Sesiones Segura</w:t>
      </w:r>
    </w:p>
    <w:p w14:paraId="370E2DAD" w14:textId="77777777" w:rsidR="005758F2" w:rsidRPr="005758F2" w:rsidRDefault="005758F2" w:rsidP="005758F2">
      <w:pPr>
        <w:rPr>
          <w:lang w:val="es-CO"/>
        </w:rPr>
      </w:pPr>
      <w:r w:rsidRPr="005758F2">
        <w:rPr>
          <w:lang w:val="es-CO"/>
        </w:rPr>
        <w:t xml:space="preserve">La gestión de sesiones se implementó de forma segura, utilizando cookies </w:t>
      </w:r>
      <w:proofErr w:type="spellStart"/>
      <w:r w:rsidRPr="005758F2">
        <w:rPr>
          <w:lang w:val="es-CO"/>
        </w:rPr>
        <w:t>HTTPOnly</w:t>
      </w:r>
      <w:proofErr w:type="spellEnd"/>
      <w:r w:rsidRPr="005758F2">
        <w:rPr>
          <w:lang w:val="es-CO"/>
        </w:rPr>
        <w:t xml:space="preserve"> y </w:t>
      </w:r>
      <w:proofErr w:type="spellStart"/>
      <w:r w:rsidRPr="005758F2">
        <w:rPr>
          <w:lang w:val="es-CO"/>
        </w:rPr>
        <w:t>Secure</w:t>
      </w:r>
      <w:proofErr w:type="spellEnd"/>
      <w:r w:rsidRPr="005758F2">
        <w:rPr>
          <w:lang w:val="es-CO"/>
        </w:rPr>
        <w:t xml:space="preserve"> para prevenir ataques XSS y la interceptación de sesiones. Se configuraron tiempos de expiración adecuados para las sesiones y se implementó la invalidación de sesiones en caso de inactividad o cierre de sesión.</w:t>
      </w:r>
    </w:p>
    <w:p w14:paraId="35FB1A98" w14:textId="77777777" w:rsidR="005758F2" w:rsidRPr="005758F2" w:rsidRDefault="005758F2" w:rsidP="005758F2">
      <w:pPr>
        <w:rPr>
          <w:lang w:val="es-CO"/>
        </w:rPr>
      </w:pPr>
      <w:r w:rsidRPr="005758F2">
        <w:rPr>
          <w:b/>
          <w:bCs/>
          <w:lang w:val="es-CO"/>
        </w:rPr>
        <w:t>5.4. Protección contra Vulnerabilidades Comunes</w:t>
      </w:r>
    </w:p>
    <w:p w14:paraId="73776ADC" w14:textId="25543BDA" w:rsidR="005758F2" w:rsidRPr="005758F2" w:rsidRDefault="005758F2" w:rsidP="005758F2">
      <w:pPr>
        <w:rPr>
          <w:lang w:val="es-CO"/>
        </w:rPr>
      </w:pPr>
      <w:r w:rsidRPr="005758F2">
        <w:rPr>
          <w:lang w:val="es-CO"/>
        </w:rPr>
        <w:t xml:space="preserve">Se aplicaron medidas para proteger contra vulnerabilidades comunes como SQL </w:t>
      </w:r>
      <w:proofErr w:type="spellStart"/>
      <w:r w:rsidRPr="005758F2">
        <w:rPr>
          <w:lang w:val="es-CO"/>
        </w:rPr>
        <w:t>injection</w:t>
      </w:r>
      <w:proofErr w:type="spellEnd"/>
      <w:r w:rsidRPr="005758F2">
        <w:rPr>
          <w:lang w:val="es-CO"/>
        </w:rPr>
        <w:t xml:space="preserve"> (utilizando el ORM </w:t>
      </w:r>
      <w:proofErr w:type="spellStart"/>
      <w:r w:rsidRPr="005758F2">
        <w:rPr>
          <w:lang w:val="es-CO"/>
        </w:rPr>
        <w:t>Eloquent</w:t>
      </w:r>
      <w:proofErr w:type="spellEnd"/>
      <w:r w:rsidRPr="005758F2">
        <w:rPr>
          <w:lang w:val="es-CO"/>
        </w:rPr>
        <w:t xml:space="preserve"> de Laravel que previene este tipo de ataques), XSS (</w:t>
      </w:r>
      <w:proofErr w:type="spellStart"/>
      <w:r w:rsidRPr="005758F2">
        <w:rPr>
          <w:lang w:val="es-CO"/>
        </w:rPr>
        <w:t>sanitizando</w:t>
      </w:r>
      <w:proofErr w:type="spellEnd"/>
      <w:r w:rsidRPr="005758F2">
        <w:rPr>
          <w:lang w:val="es-CO"/>
        </w:rPr>
        <w:t xml:space="preserve"> la entrada y salida de datos), CSRF (Cross-Site </w:t>
      </w:r>
      <w:proofErr w:type="spellStart"/>
      <w:r w:rsidRPr="005758F2">
        <w:rPr>
          <w:lang w:val="es-CO"/>
        </w:rPr>
        <w:t>Request</w:t>
      </w:r>
      <w:proofErr w:type="spellEnd"/>
      <w:r w:rsidRPr="005758F2">
        <w:rPr>
          <w:lang w:val="es-CO"/>
        </w:rPr>
        <w:t xml:space="preserve"> </w:t>
      </w:r>
      <w:proofErr w:type="spellStart"/>
      <w:r w:rsidRPr="005758F2">
        <w:rPr>
          <w:lang w:val="es-CO"/>
        </w:rPr>
        <w:t>Forgery</w:t>
      </w:r>
      <w:proofErr w:type="spellEnd"/>
      <w:r w:rsidRPr="005758F2">
        <w:rPr>
          <w:lang w:val="es-CO"/>
        </w:rPr>
        <w:t xml:space="preserve">) utilizando tokens CSRF proporcionados por el </w:t>
      </w:r>
      <w:proofErr w:type="spellStart"/>
      <w:r w:rsidRPr="005758F2">
        <w:rPr>
          <w:lang w:val="es-CO"/>
        </w:rPr>
        <w:t>framework</w:t>
      </w:r>
      <w:proofErr w:type="spellEnd"/>
      <w:r w:rsidRPr="005758F2">
        <w:rPr>
          <w:lang w:val="es-CO"/>
        </w:rPr>
        <w:t>, y ataques de fuerza bruta (implementando límites de intentos de inicio de sesión y posiblemente CAPTCHA).</w:t>
      </w:r>
    </w:p>
    <w:p w14:paraId="68013D7E" w14:textId="77777777" w:rsidR="005758F2" w:rsidRPr="005758F2" w:rsidRDefault="005758F2" w:rsidP="005758F2">
      <w:pPr>
        <w:rPr>
          <w:lang w:val="es-CO"/>
        </w:rPr>
      </w:pPr>
      <w:r w:rsidRPr="005758F2">
        <w:rPr>
          <w:b/>
          <w:bCs/>
          <w:lang w:val="es-CO"/>
        </w:rPr>
        <w:t>5.5. Auditoría de Seguridad</w:t>
      </w:r>
    </w:p>
    <w:p w14:paraId="12A10C54" w14:textId="77777777" w:rsidR="005758F2" w:rsidRPr="005758F2" w:rsidRDefault="005758F2" w:rsidP="005758F2">
      <w:pPr>
        <w:rPr>
          <w:lang w:val="es-CO"/>
        </w:rPr>
      </w:pPr>
      <w:r w:rsidRPr="005758F2">
        <w:rPr>
          <w:lang w:val="es-CO"/>
        </w:rPr>
        <w:t>Se implementó un sistema de auditoría para registrar las acciones críticas realizadas por los usuarios y los administradores, facilitando la detección y el análisis de posibles incidentes de seguridad.</w:t>
      </w:r>
    </w:p>
    <w:p w14:paraId="4762A82A" w14:textId="77777777" w:rsidR="005758F2" w:rsidRPr="005758F2" w:rsidRDefault="005758F2" w:rsidP="005758F2">
      <w:pPr>
        <w:rPr>
          <w:lang w:val="es-CO"/>
        </w:rPr>
      </w:pPr>
      <w:r w:rsidRPr="005758F2">
        <w:rPr>
          <w:b/>
          <w:bCs/>
          <w:lang w:val="es-CO"/>
        </w:rPr>
        <w:t>6. Funcionalidades y Módulos Específicos</w:t>
      </w:r>
    </w:p>
    <w:p w14:paraId="2EDA2F32" w14:textId="0FB05B37" w:rsidR="005758F2" w:rsidRPr="005758F2" w:rsidRDefault="005758F2" w:rsidP="005758F2">
      <w:pPr>
        <w:rPr>
          <w:lang w:val="es-CO"/>
        </w:rPr>
      </w:pPr>
      <w:r w:rsidRPr="005758F2">
        <w:rPr>
          <w:lang w:val="es-CO"/>
        </w:rPr>
        <w:t>La intranet '</w:t>
      </w:r>
      <w:proofErr w:type="spellStart"/>
      <w:r w:rsidRPr="005758F2">
        <w:rPr>
          <w:lang w:val="es-CO"/>
        </w:rPr>
        <w:t>intranetiq.site</w:t>
      </w:r>
      <w:proofErr w:type="spellEnd"/>
      <w:r w:rsidRPr="005758F2">
        <w:rPr>
          <w:lang w:val="es-CO"/>
        </w:rPr>
        <w:t xml:space="preserve">' incorpora diversos módulos para optimizar los procesos internos de </w:t>
      </w:r>
      <w:proofErr w:type="spellStart"/>
      <w:r w:rsidRPr="005758F2">
        <w:rPr>
          <w:lang w:val="es-CO"/>
        </w:rPr>
        <w:t>iquartil</w:t>
      </w:r>
      <w:proofErr w:type="spellEnd"/>
      <w:r w:rsidR="00BB3D76">
        <w:rPr>
          <w:lang w:val="es-CO"/>
        </w:rPr>
        <w:t>.</w:t>
      </w:r>
    </w:p>
    <w:p w14:paraId="03516623" w14:textId="77777777" w:rsidR="005758F2" w:rsidRPr="005758F2" w:rsidRDefault="005758F2" w:rsidP="005758F2">
      <w:pPr>
        <w:rPr>
          <w:lang w:val="es-CO"/>
        </w:rPr>
      </w:pPr>
      <w:r w:rsidRPr="005758F2">
        <w:rPr>
          <w:b/>
          <w:bCs/>
          <w:lang w:val="es-CO"/>
        </w:rPr>
        <w:t xml:space="preserve">6.1. Módulo de Gestión de </w:t>
      </w:r>
      <w:proofErr w:type="gramStart"/>
      <w:r w:rsidRPr="005758F2">
        <w:rPr>
          <w:b/>
          <w:bCs/>
          <w:lang w:val="es-CO"/>
        </w:rPr>
        <w:t>Tickets</w:t>
      </w:r>
      <w:proofErr w:type="gramEnd"/>
      <w:r w:rsidRPr="005758F2">
        <w:rPr>
          <w:b/>
          <w:bCs/>
          <w:lang w:val="es-CO"/>
        </w:rPr>
        <w:t xml:space="preserve"> de Soporte</w:t>
      </w:r>
    </w:p>
    <w:p w14:paraId="64C7FF70" w14:textId="77777777" w:rsidR="005758F2" w:rsidRPr="005758F2" w:rsidRDefault="005758F2" w:rsidP="005758F2">
      <w:pPr>
        <w:rPr>
          <w:lang w:val="es-CO"/>
        </w:rPr>
      </w:pPr>
      <w:r w:rsidRPr="005758F2">
        <w:rPr>
          <w:lang w:val="es-CO"/>
        </w:rPr>
        <w:t xml:space="preserve">Este módulo permite a los usuarios registrar incidencias técnicas, clasificarlas por categoría y prioridad, y realizar un seguimiento de su estado. Los técnicos pueden ser asignados a los </w:t>
      </w:r>
      <w:proofErr w:type="gramStart"/>
      <w:r w:rsidRPr="005758F2">
        <w:rPr>
          <w:lang w:val="es-CO"/>
        </w:rPr>
        <w:t>tickets</w:t>
      </w:r>
      <w:proofErr w:type="gramEnd"/>
      <w:r w:rsidRPr="005758F2">
        <w:rPr>
          <w:lang w:val="es-CO"/>
        </w:rPr>
        <w:t xml:space="preserve"> y registrar sus avances y soluciones. Se implementaron notificaciones por correo electrónico para mantener a los usuarios informados sobre el estado de sus </w:t>
      </w:r>
      <w:proofErr w:type="gramStart"/>
      <w:r w:rsidRPr="005758F2">
        <w:rPr>
          <w:lang w:val="es-CO"/>
        </w:rPr>
        <w:t>tickets</w:t>
      </w:r>
      <w:proofErr w:type="gramEnd"/>
      <w:r w:rsidRPr="005758F2">
        <w:rPr>
          <w:lang w:val="es-CO"/>
        </w:rPr>
        <w:t>.</w:t>
      </w:r>
    </w:p>
    <w:p w14:paraId="679F6AC4" w14:textId="77777777" w:rsidR="005758F2" w:rsidRPr="005758F2" w:rsidRDefault="005758F2" w:rsidP="005758F2">
      <w:pPr>
        <w:rPr>
          <w:lang w:val="es-CO"/>
        </w:rPr>
      </w:pPr>
      <w:r w:rsidRPr="005758F2">
        <w:rPr>
          <w:b/>
          <w:bCs/>
          <w:lang w:val="es-CO"/>
        </w:rPr>
        <w:t>6.2. Módulo de Asignación y Seguimiento de Encuestadores</w:t>
      </w:r>
    </w:p>
    <w:p w14:paraId="69CFD471" w14:textId="33F351AC" w:rsidR="005758F2" w:rsidRDefault="005758F2" w:rsidP="005758F2">
      <w:pPr>
        <w:rPr>
          <w:lang w:val="es-CO"/>
        </w:rPr>
      </w:pPr>
      <w:r w:rsidRPr="005758F2">
        <w:rPr>
          <w:lang w:val="es-CO"/>
        </w:rPr>
        <w:t xml:space="preserve">Este módulo facilita la gestión de los encuestadores, incluyendo la gestión de su disponibilidad, la asignación de encuestas específicas, el seguimiento del progreso y la visualización de los resultados en tiempo real a través de </w:t>
      </w:r>
      <w:proofErr w:type="spellStart"/>
      <w:r w:rsidRPr="005758F2">
        <w:rPr>
          <w:lang w:val="es-CO"/>
        </w:rPr>
        <w:t>dashboards</w:t>
      </w:r>
      <w:proofErr w:type="spellEnd"/>
      <w:r w:rsidRPr="005758F2">
        <w:rPr>
          <w:lang w:val="es-CO"/>
        </w:rPr>
        <w:t xml:space="preserve"> interactivos (utilizando bibliotecas de visualización de datos como Chart.js o D3.js).</w:t>
      </w:r>
    </w:p>
    <w:p w14:paraId="3F7155AB" w14:textId="77777777" w:rsidR="001967E6" w:rsidRPr="005758F2" w:rsidRDefault="001967E6" w:rsidP="005758F2">
      <w:pPr>
        <w:rPr>
          <w:lang w:val="es-CO"/>
        </w:rPr>
      </w:pPr>
    </w:p>
    <w:p w14:paraId="6515DAD3" w14:textId="77777777" w:rsidR="005758F2" w:rsidRPr="005758F2" w:rsidRDefault="005758F2" w:rsidP="005758F2">
      <w:pPr>
        <w:rPr>
          <w:lang w:val="es-CO"/>
        </w:rPr>
      </w:pPr>
      <w:r w:rsidRPr="005758F2">
        <w:rPr>
          <w:b/>
          <w:bCs/>
          <w:lang w:val="es-CO"/>
        </w:rPr>
        <w:lastRenderedPageBreak/>
        <w:t>6.3. Base de Conocimiento Técnica</w:t>
      </w:r>
    </w:p>
    <w:p w14:paraId="1278C073" w14:textId="77777777" w:rsidR="005758F2" w:rsidRPr="005758F2" w:rsidRDefault="005758F2" w:rsidP="005758F2">
      <w:pPr>
        <w:rPr>
          <w:lang w:val="es-CO"/>
        </w:rPr>
      </w:pPr>
      <w:r w:rsidRPr="005758F2">
        <w:rPr>
          <w:lang w:val="es-CO"/>
        </w:rPr>
        <w:t>La base de conocimiento almacena artículos, manuales y soluciones a problemas comunes, organizados por categorías y con funcionalidades de búsqueda avanzada. El acceso está restringido al personal autorizado y se considera la posibilidad de permitir la contribución y revisión de artículos por parte de los técnicos.</w:t>
      </w:r>
    </w:p>
    <w:p w14:paraId="3D7BAF8E" w14:textId="77777777" w:rsidR="005758F2" w:rsidRPr="005758F2" w:rsidRDefault="005758F2" w:rsidP="005758F2">
      <w:pPr>
        <w:rPr>
          <w:lang w:val="es-CO"/>
        </w:rPr>
      </w:pPr>
      <w:r w:rsidRPr="005758F2">
        <w:rPr>
          <w:b/>
          <w:bCs/>
          <w:lang w:val="es-CO"/>
        </w:rPr>
        <w:t>6.4. Sistema de Solicitud y Aprobación de Permisos Laborales</w:t>
      </w:r>
    </w:p>
    <w:p w14:paraId="4D0AA1C4" w14:textId="77777777" w:rsidR="005758F2" w:rsidRPr="005758F2" w:rsidRDefault="005758F2" w:rsidP="005758F2">
      <w:pPr>
        <w:rPr>
          <w:lang w:val="es-CO"/>
        </w:rPr>
      </w:pPr>
      <w:r w:rsidRPr="005758F2">
        <w:rPr>
          <w:lang w:val="es-CO"/>
        </w:rPr>
        <w:t>Este flujo de trabajo automatiza el proceso de solicitud de permisos laborales. Los empleados pueden completar formularios en línea, que se envían automáticamente a los responsables designados para su aprobación o rechazo. Se mantiene un registro digital de todas las solicitudes y su estado.</w:t>
      </w:r>
    </w:p>
    <w:p w14:paraId="2BECCB79" w14:textId="77777777" w:rsidR="005758F2" w:rsidRPr="005758F2" w:rsidRDefault="005758F2" w:rsidP="005758F2">
      <w:pPr>
        <w:rPr>
          <w:lang w:val="es-CO"/>
        </w:rPr>
      </w:pPr>
      <w:r w:rsidRPr="005758F2">
        <w:rPr>
          <w:b/>
          <w:bCs/>
          <w:lang w:val="es-CO"/>
        </w:rPr>
        <w:t>6.5. Panel de Administración y Gestión de Usuarios</w:t>
      </w:r>
    </w:p>
    <w:p w14:paraId="3646B0AF" w14:textId="77777777" w:rsidR="005758F2" w:rsidRPr="005758F2" w:rsidRDefault="005758F2" w:rsidP="005758F2">
      <w:pPr>
        <w:rPr>
          <w:lang w:val="es-CO"/>
        </w:rPr>
      </w:pPr>
      <w:r w:rsidRPr="005758F2">
        <w:rPr>
          <w:lang w:val="es-CO"/>
        </w:rPr>
        <w:t>El panel de administración permite a los usuarios con roles administrativos gestionar las cuentas de usuario (creación, modificación, eliminación), asignar roles y permisos, y configurar los parámetros generales del sistema.</w:t>
      </w:r>
    </w:p>
    <w:p w14:paraId="50F4E73D" w14:textId="77777777" w:rsidR="005758F2" w:rsidRPr="005758F2" w:rsidRDefault="005758F2" w:rsidP="005758F2">
      <w:pPr>
        <w:rPr>
          <w:lang w:val="es-CO"/>
        </w:rPr>
      </w:pPr>
      <w:r w:rsidRPr="005758F2">
        <w:rPr>
          <w:b/>
          <w:bCs/>
          <w:lang w:val="es-CO"/>
        </w:rPr>
        <w:t>6.6. Generación de Reportes y Analíticas</w:t>
      </w:r>
    </w:p>
    <w:p w14:paraId="5E57FBCE" w14:textId="77777777" w:rsidR="005758F2" w:rsidRPr="005758F2" w:rsidRDefault="005758F2" w:rsidP="005758F2">
      <w:pPr>
        <w:rPr>
          <w:lang w:val="es-CO"/>
        </w:rPr>
      </w:pPr>
      <w:r w:rsidRPr="005758F2">
        <w:rPr>
          <w:lang w:val="es-CO"/>
        </w:rPr>
        <w:t xml:space="preserve">Se implementaron funcionalidades para la generación de reportes sobre la actividad del sistema (por ejemplo, número de </w:t>
      </w:r>
      <w:proofErr w:type="gramStart"/>
      <w:r w:rsidRPr="005758F2">
        <w:rPr>
          <w:lang w:val="es-CO"/>
        </w:rPr>
        <w:t>tickets</w:t>
      </w:r>
      <w:proofErr w:type="gramEnd"/>
      <w:r w:rsidRPr="005758F2">
        <w:rPr>
          <w:lang w:val="es-CO"/>
        </w:rPr>
        <w:t xml:space="preserve"> creados, estado de las encuestas, solicitudes de permisos). Se consideró la integración con herramientas de analítica web como Google </w:t>
      </w:r>
      <w:proofErr w:type="spellStart"/>
      <w:r w:rsidRPr="005758F2">
        <w:rPr>
          <w:lang w:val="es-CO"/>
        </w:rPr>
        <w:t>Analytics</w:t>
      </w:r>
      <w:proofErr w:type="spellEnd"/>
      <w:r w:rsidRPr="005758F2">
        <w:rPr>
          <w:lang w:val="es-CO"/>
        </w:rPr>
        <w:t xml:space="preserve"> para el seguimiento del uso de la intranet.</w:t>
      </w:r>
    </w:p>
    <w:p w14:paraId="7063F635" w14:textId="77777777" w:rsidR="005758F2" w:rsidRPr="005758F2" w:rsidRDefault="005758F2" w:rsidP="005758F2">
      <w:pPr>
        <w:rPr>
          <w:lang w:val="es-CO"/>
        </w:rPr>
      </w:pPr>
      <w:r w:rsidRPr="005758F2">
        <w:rPr>
          <w:b/>
          <w:bCs/>
          <w:lang w:val="es-CO"/>
        </w:rPr>
        <w:t>6.7. Notificaciones y Alertas en Tiempo Real</w:t>
      </w:r>
    </w:p>
    <w:p w14:paraId="45E9506E" w14:textId="77777777" w:rsidR="005758F2" w:rsidRPr="005758F2" w:rsidRDefault="005758F2" w:rsidP="005758F2">
      <w:pPr>
        <w:rPr>
          <w:lang w:val="es-CO"/>
        </w:rPr>
      </w:pPr>
      <w:r w:rsidRPr="005758F2">
        <w:rPr>
          <w:lang w:val="es-CO"/>
        </w:rPr>
        <w:t xml:space="preserve">Se implementó un sistema de notificaciones en tiempo real (posiblemente utilizando </w:t>
      </w:r>
      <w:proofErr w:type="spellStart"/>
      <w:r w:rsidRPr="005758F2">
        <w:rPr>
          <w:lang w:val="es-CO"/>
        </w:rPr>
        <w:t>WebSockets</w:t>
      </w:r>
      <w:proofErr w:type="spellEnd"/>
      <w:r w:rsidRPr="005758F2">
        <w:rPr>
          <w:lang w:val="es-CO"/>
        </w:rPr>
        <w:t xml:space="preserve">) para alertar a los usuarios sobre eventos importantes, como la asignación de un nuevo </w:t>
      </w:r>
      <w:proofErr w:type="gramStart"/>
      <w:r w:rsidRPr="005758F2">
        <w:rPr>
          <w:lang w:val="es-CO"/>
        </w:rPr>
        <w:t>ticket</w:t>
      </w:r>
      <w:proofErr w:type="gramEnd"/>
      <w:r w:rsidRPr="005758F2">
        <w:rPr>
          <w:lang w:val="es-CO"/>
        </w:rPr>
        <w:t>, la aprobación de una solicitud de permiso o la publicación de un nuevo artículo en la base de conocimiento.</w:t>
      </w:r>
    </w:p>
    <w:p w14:paraId="22BF6B7F" w14:textId="77777777" w:rsidR="005758F2" w:rsidRPr="005758F2" w:rsidRDefault="005758F2" w:rsidP="005758F2">
      <w:pPr>
        <w:rPr>
          <w:lang w:val="es-CO"/>
        </w:rPr>
      </w:pPr>
      <w:r w:rsidRPr="005758F2">
        <w:rPr>
          <w:b/>
          <w:bCs/>
          <w:lang w:val="es-CO"/>
        </w:rPr>
        <w:t xml:space="preserve">7. Integraciones y </w:t>
      </w:r>
      <w:proofErr w:type="spellStart"/>
      <w:r w:rsidRPr="005758F2">
        <w:rPr>
          <w:b/>
          <w:bCs/>
          <w:lang w:val="es-CO"/>
        </w:rPr>
        <w:t>APIs</w:t>
      </w:r>
      <w:proofErr w:type="spellEnd"/>
    </w:p>
    <w:p w14:paraId="248BB151" w14:textId="77777777" w:rsidR="005758F2" w:rsidRPr="005758F2" w:rsidRDefault="005758F2" w:rsidP="005758F2">
      <w:pPr>
        <w:rPr>
          <w:lang w:val="es-CO"/>
        </w:rPr>
      </w:pPr>
      <w:r w:rsidRPr="005758F2">
        <w:rPr>
          <w:lang w:val="es-CO"/>
        </w:rPr>
        <w:t>La intranet se diseñó con la capacidad de integrarse con otros sistemas y servicios.</w:t>
      </w:r>
    </w:p>
    <w:p w14:paraId="1E1E4386" w14:textId="77777777" w:rsidR="005758F2" w:rsidRPr="005758F2" w:rsidRDefault="005758F2" w:rsidP="005758F2">
      <w:pPr>
        <w:rPr>
          <w:lang w:val="es-CO"/>
        </w:rPr>
      </w:pPr>
      <w:r w:rsidRPr="005758F2">
        <w:rPr>
          <w:b/>
          <w:bCs/>
          <w:lang w:val="es-CO"/>
        </w:rPr>
        <w:t xml:space="preserve">7.1. </w:t>
      </w:r>
      <w:proofErr w:type="spellStart"/>
      <w:r w:rsidRPr="005758F2">
        <w:rPr>
          <w:b/>
          <w:bCs/>
          <w:lang w:val="es-CO"/>
        </w:rPr>
        <w:t>APIs</w:t>
      </w:r>
      <w:proofErr w:type="spellEnd"/>
      <w:r w:rsidRPr="005758F2">
        <w:rPr>
          <w:b/>
          <w:bCs/>
          <w:lang w:val="es-CO"/>
        </w:rPr>
        <w:t xml:space="preserve"> Internas</w:t>
      </w:r>
    </w:p>
    <w:p w14:paraId="0A113005" w14:textId="77777777" w:rsidR="005758F2" w:rsidRDefault="005758F2" w:rsidP="005758F2">
      <w:pPr>
        <w:rPr>
          <w:lang w:val="es-CO"/>
        </w:rPr>
      </w:pPr>
      <w:r w:rsidRPr="005758F2">
        <w:rPr>
          <w:lang w:val="es-CO"/>
        </w:rPr>
        <w:t xml:space="preserve">Se definieron </w:t>
      </w:r>
      <w:proofErr w:type="spellStart"/>
      <w:r w:rsidRPr="005758F2">
        <w:rPr>
          <w:lang w:val="es-CO"/>
        </w:rPr>
        <w:t>APIs</w:t>
      </w:r>
      <w:proofErr w:type="spellEnd"/>
      <w:r w:rsidRPr="005758F2">
        <w:rPr>
          <w:lang w:val="es-CO"/>
        </w:rPr>
        <w:t xml:space="preserve"> internas para la comunicación entre los diferentes módulos de la intranet, facilitando la extensibilidad y el mantenimiento.</w:t>
      </w:r>
    </w:p>
    <w:p w14:paraId="07CB69C5" w14:textId="77777777" w:rsidR="00935CA2" w:rsidRDefault="00935CA2" w:rsidP="005758F2">
      <w:pPr>
        <w:rPr>
          <w:lang w:val="es-CO"/>
        </w:rPr>
      </w:pPr>
    </w:p>
    <w:p w14:paraId="5E9A2EBD" w14:textId="77777777" w:rsidR="00935CA2" w:rsidRDefault="00935CA2" w:rsidP="005758F2">
      <w:pPr>
        <w:rPr>
          <w:lang w:val="es-CO"/>
        </w:rPr>
      </w:pPr>
    </w:p>
    <w:p w14:paraId="03984F0E" w14:textId="77777777" w:rsidR="00935CA2" w:rsidRPr="005758F2" w:rsidRDefault="00935CA2" w:rsidP="005758F2">
      <w:pPr>
        <w:rPr>
          <w:lang w:val="es-CO"/>
        </w:rPr>
      </w:pPr>
    </w:p>
    <w:p w14:paraId="506BD61B" w14:textId="77777777" w:rsidR="005758F2" w:rsidRPr="005758F2" w:rsidRDefault="005758F2" w:rsidP="005758F2">
      <w:pPr>
        <w:rPr>
          <w:lang w:val="es-CO"/>
        </w:rPr>
      </w:pPr>
      <w:r w:rsidRPr="005758F2">
        <w:rPr>
          <w:b/>
          <w:bCs/>
          <w:lang w:val="es-CO"/>
        </w:rPr>
        <w:lastRenderedPageBreak/>
        <w:t>7.2. Integraciones con Servicios Externos</w:t>
      </w:r>
    </w:p>
    <w:p w14:paraId="54019CAE" w14:textId="77777777" w:rsidR="005758F2" w:rsidRPr="005758F2" w:rsidRDefault="005758F2" w:rsidP="005758F2">
      <w:pPr>
        <w:rPr>
          <w:lang w:val="es-CO"/>
        </w:rPr>
      </w:pPr>
      <w:r w:rsidRPr="005758F2">
        <w:rPr>
          <w:lang w:val="es-CO"/>
        </w:rPr>
        <w:t xml:space="preserve">Se planificaron integraciones con </w:t>
      </w:r>
      <w:proofErr w:type="spellStart"/>
      <w:r w:rsidRPr="005758F2">
        <w:rPr>
          <w:lang w:val="es-CO"/>
        </w:rPr>
        <w:t>APIs</w:t>
      </w:r>
      <w:proofErr w:type="spellEnd"/>
      <w:r w:rsidRPr="005758F2">
        <w:rPr>
          <w:lang w:val="es-CO"/>
        </w:rPr>
        <w:t xml:space="preserve"> de autenticación de terceros (OAuth 2.0), herramientas de productividad (como Google Calendar mediante su API), y la capacidad de importar y exportar datos en formatos estándar como CSV y PDF (utilizando bibliotecas PHP como </w:t>
      </w:r>
      <w:proofErr w:type="spellStart"/>
      <w:r w:rsidRPr="005758F2">
        <w:rPr>
          <w:lang w:val="es-CO"/>
        </w:rPr>
        <w:t>PhpSpreadsheet</w:t>
      </w:r>
      <w:proofErr w:type="spellEnd"/>
      <w:r w:rsidRPr="005758F2">
        <w:rPr>
          <w:lang w:val="es-CO"/>
        </w:rPr>
        <w:t xml:space="preserve"> y TCPDF).</w:t>
      </w:r>
    </w:p>
    <w:p w14:paraId="5CE49501" w14:textId="77777777" w:rsidR="005758F2" w:rsidRPr="005758F2" w:rsidRDefault="005758F2" w:rsidP="005758F2">
      <w:pPr>
        <w:rPr>
          <w:lang w:val="es-CO"/>
        </w:rPr>
      </w:pPr>
      <w:r w:rsidRPr="005758F2">
        <w:rPr>
          <w:b/>
          <w:bCs/>
          <w:lang w:val="es-CO"/>
        </w:rPr>
        <w:t>8. Desafíos Técnicos y Soluciones Implementadas</w:t>
      </w:r>
    </w:p>
    <w:p w14:paraId="48352061" w14:textId="77777777" w:rsidR="005758F2" w:rsidRPr="005758F2" w:rsidRDefault="005758F2" w:rsidP="005758F2">
      <w:pPr>
        <w:rPr>
          <w:lang w:val="es-CO"/>
        </w:rPr>
      </w:pPr>
      <w:r w:rsidRPr="005758F2">
        <w:rPr>
          <w:lang w:val="es-CO"/>
        </w:rPr>
        <w:t>Se detallan los problemas encontrados y las soluciones aplicadas durante el desarrollo.</w:t>
      </w:r>
    </w:p>
    <w:p w14:paraId="3927FAFC" w14:textId="77777777" w:rsidR="005758F2" w:rsidRPr="005758F2" w:rsidRDefault="005758F2" w:rsidP="005758F2">
      <w:pPr>
        <w:rPr>
          <w:lang w:val="es-CO"/>
        </w:rPr>
      </w:pPr>
      <w:r w:rsidRPr="005758F2">
        <w:rPr>
          <w:b/>
          <w:bCs/>
          <w:lang w:val="es-CO"/>
        </w:rPr>
        <w:t>8.1. Errores de Conexión con la Base de Datos</w:t>
      </w:r>
    </w:p>
    <w:p w14:paraId="0E7EF55E" w14:textId="14C2C2F6" w:rsidR="001967E6" w:rsidRPr="00821F7A" w:rsidRDefault="001967E6" w:rsidP="001967E6">
      <w:pPr>
        <w:rPr>
          <w:lang w:val="es-CO"/>
        </w:rPr>
      </w:pPr>
      <w:r w:rsidRPr="00821F7A">
        <w:rPr>
          <w:lang w:val="es-CO"/>
        </w:rPr>
        <w:t>Inicialmente, se presentaron fallos al intentar establecer la conexión entre el sistema y la base de datos MySQL. Este problema se atribuyó a errores en las credenciales de acceso o n la configuración de la dirección IP del servidor.</w:t>
      </w:r>
    </w:p>
    <w:p w14:paraId="3797DF3B" w14:textId="0E37D076" w:rsidR="001967E6" w:rsidRPr="00821F7A" w:rsidRDefault="001967E6" w:rsidP="001967E6">
      <w:pPr>
        <w:rPr>
          <w:lang w:val="es-CO"/>
        </w:rPr>
      </w:pPr>
      <w:r>
        <w:rPr>
          <w:b/>
          <w:bCs/>
          <w:lang w:val="es-CO"/>
        </w:rPr>
        <w:t>8.1.1.</w:t>
      </w:r>
      <w:r w:rsidRPr="00821F7A">
        <w:rPr>
          <w:b/>
          <w:bCs/>
          <w:lang w:val="es-CO"/>
        </w:rPr>
        <w:t xml:space="preserve"> Solución</w:t>
      </w:r>
    </w:p>
    <w:p w14:paraId="585BAA3B" w14:textId="77777777" w:rsidR="001967E6" w:rsidRPr="00821F7A" w:rsidRDefault="001967E6" w:rsidP="001967E6">
      <w:pPr>
        <w:rPr>
          <w:lang w:val="es-CO"/>
        </w:rPr>
      </w:pPr>
      <w:r w:rsidRPr="00821F7A">
        <w:rPr>
          <w:lang w:val="es-CO"/>
        </w:rPr>
        <w:t>La resolución de este inconveniente implicó las siguientes acciones:</w:t>
      </w:r>
    </w:p>
    <w:p w14:paraId="4F9E846E" w14:textId="77777777" w:rsidR="001967E6" w:rsidRPr="00821F7A" w:rsidRDefault="001967E6" w:rsidP="001967E6">
      <w:pPr>
        <w:numPr>
          <w:ilvl w:val="0"/>
          <w:numId w:val="11"/>
        </w:numPr>
        <w:rPr>
          <w:lang w:val="es-CO"/>
        </w:rPr>
      </w:pPr>
      <w:r w:rsidRPr="00821F7A">
        <w:rPr>
          <w:lang w:val="es-CO"/>
        </w:rPr>
        <w:t>Se verificaron y corrigieron las credenciales de acceso en el archivo de configuración de PHP.</w:t>
      </w:r>
    </w:p>
    <w:p w14:paraId="0F4B587D" w14:textId="77777777" w:rsidR="001967E6" w:rsidRPr="00821F7A" w:rsidRDefault="001967E6" w:rsidP="001967E6">
      <w:pPr>
        <w:numPr>
          <w:ilvl w:val="0"/>
          <w:numId w:val="11"/>
        </w:numPr>
        <w:rPr>
          <w:lang w:val="es-CO"/>
        </w:rPr>
      </w:pPr>
      <w:r w:rsidRPr="00821F7A">
        <w:rPr>
          <w:lang w:val="es-CO"/>
        </w:rPr>
        <w:t>Se confirmó que la dirección IP del servidor (192.168.1.27) estuviera explícitamente permitida en la configuración de acceso de MySQL.</w:t>
      </w:r>
    </w:p>
    <w:p w14:paraId="4DD475E7" w14:textId="41B83960" w:rsidR="005758F2" w:rsidRPr="005758F2" w:rsidRDefault="001967E6" w:rsidP="005758F2">
      <w:pPr>
        <w:numPr>
          <w:ilvl w:val="0"/>
          <w:numId w:val="11"/>
        </w:numPr>
        <w:rPr>
          <w:lang w:val="es-CO"/>
        </w:rPr>
      </w:pPr>
      <w:r w:rsidRPr="00821F7A">
        <w:rPr>
          <w:lang w:val="es-CO"/>
        </w:rPr>
        <w:t xml:space="preserve">Se ejecutó el siguiente comando SQL para otorgar los privilegios necesarios: </w:t>
      </w:r>
    </w:p>
    <w:p w14:paraId="6ABC0F62" w14:textId="77777777" w:rsidR="005758F2" w:rsidRPr="005758F2" w:rsidRDefault="005758F2" w:rsidP="005758F2">
      <w:pPr>
        <w:rPr>
          <w:lang w:val="es-CO"/>
        </w:rPr>
      </w:pPr>
      <w:r w:rsidRPr="005758F2">
        <w:rPr>
          <w:b/>
          <w:bCs/>
          <w:lang w:val="es-CO"/>
        </w:rPr>
        <w:t xml:space="preserve">8.2. Optimización del </w:t>
      </w:r>
      <w:proofErr w:type="spellStart"/>
      <w:r w:rsidRPr="005758F2">
        <w:rPr>
          <w:b/>
          <w:bCs/>
          <w:lang w:val="es-CO"/>
        </w:rPr>
        <w:t>Frontend</w:t>
      </w:r>
      <w:proofErr w:type="spellEnd"/>
      <w:r w:rsidRPr="005758F2">
        <w:rPr>
          <w:b/>
          <w:bCs/>
          <w:lang w:val="es-CO"/>
        </w:rPr>
        <w:t xml:space="preserve"> y Rendimiento</w:t>
      </w:r>
    </w:p>
    <w:p w14:paraId="4BA71517" w14:textId="77777777" w:rsidR="005758F2" w:rsidRPr="005758F2" w:rsidRDefault="005758F2" w:rsidP="005758F2">
      <w:pPr>
        <w:rPr>
          <w:lang w:val="es-CO"/>
        </w:rPr>
      </w:pPr>
      <w:r w:rsidRPr="005758F2">
        <w:rPr>
          <w:lang w:val="es-CO"/>
        </w:rPr>
        <w:t>Inicialmente, se observaron tiempos de carga elevados en algunas secciones de la intranet.</w:t>
      </w:r>
    </w:p>
    <w:p w14:paraId="63E1022C" w14:textId="77777777" w:rsidR="005758F2" w:rsidRPr="005758F2" w:rsidRDefault="005758F2" w:rsidP="005758F2">
      <w:pPr>
        <w:rPr>
          <w:lang w:val="es-CO"/>
        </w:rPr>
      </w:pPr>
      <w:r w:rsidRPr="005758F2">
        <w:rPr>
          <w:b/>
          <w:bCs/>
          <w:lang w:val="es-CO"/>
        </w:rPr>
        <w:t>8.2.1. Soluciones Implementadas</w:t>
      </w:r>
    </w:p>
    <w:p w14:paraId="4A1D44A0" w14:textId="77777777" w:rsidR="005758F2" w:rsidRPr="005758F2" w:rsidRDefault="005758F2" w:rsidP="005758F2">
      <w:pPr>
        <w:numPr>
          <w:ilvl w:val="0"/>
          <w:numId w:val="15"/>
        </w:numPr>
        <w:rPr>
          <w:lang w:val="es-CO"/>
        </w:rPr>
      </w:pPr>
      <w:r w:rsidRPr="005758F2">
        <w:rPr>
          <w:lang w:val="es-CO"/>
        </w:rPr>
        <w:t xml:space="preserve">Se optimizaron las imágenes utilizando formatos modernos como </w:t>
      </w:r>
      <w:proofErr w:type="spellStart"/>
      <w:r w:rsidRPr="005758F2">
        <w:rPr>
          <w:lang w:val="es-CO"/>
        </w:rPr>
        <w:t>WebP</w:t>
      </w:r>
      <w:proofErr w:type="spellEnd"/>
      <w:r w:rsidRPr="005758F2">
        <w:rPr>
          <w:lang w:val="es-CO"/>
        </w:rPr>
        <w:t xml:space="preserve"> y técnicas de </w:t>
      </w:r>
      <w:proofErr w:type="spellStart"/>
      <w:r w:rsidRPr="005758F2">
        <w:rPr>
          <w:lang w:val="es-CO"/>
        </w:rPr>
        <w:t>lazy</w:t>
      </w:r>
      <w:proofErr w:type="spellEnd"/>
      <w:r w:rsidRPr="005758F2">
        <w:rPr>
          <w:lang w:val="es-CO"/>
        </w:rPr>
        <w:t xml:space="preserve"> </w:t>
      </w:r>
      <w:proofErr w:type="spellStart"/>
      <w:r w:rsidRPr="005758F2">
        <w:rPr>
          <w:lang w:val="es-CO"/>
        </w:rPr>
        <w:t>loading</w:t>
      </w:r>
      <w:proofErr w:type="spellEnd"/>
      <w:r w:rsidRPr="005758F2">
        <w:rPr>
          <w:lang w:val="es-CO"/>
        </w:rPr>
        <w:t>.</w:t>
      </w:r>
    </w:p>
    <w:p w14:paraId="5FDE8484" w14:textId="77777777" w:rsidR="005758F2" w:rsidRPr="005758F2" w:rsidRDefault="005758F2" w:rsidP="005758F2">
      <w:pPr>
        <w:numPr>
          <w:ilvl w:val="0"/>
          <w:numId w:val="15"/>
        </w:numPr>
        <w:rPr>
          <w:lang w:val="es-CO"/>
        </w:rPr>
      </w:pPr>
      <w:r w:rsidRPr="005758F2">
        <w:rPr>
          <w:lang w:val="es-CO"/>
        </w:rPr>
        <w:t xml:space="preserve">Se </w:t>
      </w:r>
      <w:proofErr w:type="spellStart"/>
      <w:r w:rsidRPr="005758F2">
        <w:rPr>
          <w:lang w:val="es-CO"/>
        </w:rPr>
        <w:t>minificaron</w:t>
      </w:r>
      <w:proofErr w:type="spellEnd"/>
      <w:r w:rsidRPr="005758F2">
        <w:rPr>
          <w:lang w:val="es-CO"/>
        </w:rPr>
        <w:t xml:space="preserve"> y concatenaron los archivos CSS y JavaScript utilizando herramientas como </w:t>
      </w:r>
      <w:proofErr w:type="spellStart"/>
      <w:r w:rsidRPr="005758F2">
        <w:rPr>
          <w:lang w:val="es-CO"/>
        </w:rPr>
        <w:t>Webpack</w:t>
      </w:r>
      <w:proofErr w:type="spellEnd"/>
      <w:r w:rsidRPr="005758F2">
        <w:rPr>
          <w:lang w:val="es-CO"/>
        </w:rPr>
        <w:t xml:space="preserve"> o Laravel </w:t>
      </w:r>
      <w:proofErr w:type="spellStart"/>
      <w:r w:rsidRPr="005758F2">
        <w:rPr>
          <w:lang w:val="es-CO"/>
        </w:rPr>
        <w:t>Mix</w:t>
      </w:r>
      <w:proofErr w:type="spellEnd"/>
      <w:r w:rsidRPr="005758F2">
        <w:rPr>
          <w:lang w:val="es-CO"/>
        </w:rPr>
        <w:t>.</w:t>
      </w:r>
    </w:p>
    <w:p w14:paraId="768EA659" w14:textId="77777777" w:rsidR="005758F2" w:rsidRPr="005758F2" w:rsidRDefault="005758F2" w:rsidP="005758F2">
      <w:pPr>
        <w:numPr>
          <w:ilvl w:val="0"/>
          <w:numId w:val="15"/>
        </w:numPr>
        <w:rPr>
          <w:lang w:val="es-CO"/>
        </w:rPr>
      </w:pPr>
      <w:r w:rsidRPr="005758F2">
        <w:rPr>
          <w:lang w:val="es-CO"/>
        </w:rPr>
        <w:t xml:space="preserve">Se implementó el almacenamiento en caché del lado del cliente (utilizando el almacenamiento del navegador o </w:t>
      </w:r>
      <w:proofErr w:type="spellStart"/>
      <w:r w:rsidRPr="005758F2">
        <w:rPr>
          <w:lang w:val="es-CO"/>
        </w:rPr>
        <w:t>Service</w:t>
      </w:r>
      <w:proofErr w:type="spellEnd"/>
      <w:r w:rsidRPr="005758F2">
        <w:rPr>
          <w:lang w:val="es-CO"/>
        </w:rPr>
        <w:t xml:space="preserve"> </w:t>
      </w:r>
      <w:proofErr w:type="spellStart"/>
      <w:r w:rsidRPr="005758F2">
        <w:rPr>
          <w:lang w:val="es-CO"/>
        </w:rPr>
        <w:t>Workers</w:t>
      </w:r>
      <w:proofErr w:type="spellEnd"/>
      <w:r w:rsidRPr="005758F2">
        <w:rPr>
          <w:lang w:val="es-CO"/>
        </w:rPr>
        <w:t>) para recursos estáticos.</w:t>
      </w:r>
    </w:p>
    <w:p w14:paraId="5990A1D6" w14:textId="386A06C4" w:rsidR="005758F2" w:rsidRPr="005758F2" w:rsidRDefault="005758F2" w:rsidP="005758F2">
      <w:pPr>
        <w:numPr>
          <w:ilvl w:val="0"/>
          <w:numId w:val="15"/>
        </w:numPr>
        <w:rPr>
          <w:lang w:val="es-CO"/>
        </w:rPr>
      </w:pPr>
      <w:r w:rsidRPr="005758F2">
        <w:rPr>
          <w:lang w:val="es-CO"/>
        </w:rPr>
        <w:t>Se analizó el rendimiento de las consultas a la base de datos y se optimizaron las consultas lentas.</w:t>
      </w:r>
      <w:r w:rsidR="001967E6">
        <w:rPr>
          <w:lang w:val="es-CO"/>
        </w:rPr>
        <w:br/>
      </w:r>
    </w:p>
    <w:p w14:paraId="69D729FA" w14:textId="77777777" w:rsidR="001967E6" w:rsidRPr="00821F7A" w:rsidRDefault="005758F2" w:rsidP="001967E6">
      <w:pPr>
        <w:rPr>
          <w:lang w:val="es-CO"/>
        </w:rPr>
      </w:pPr>
      <w:r w:rsidRPr="005758F2">
        <w:rPr>
          <w:b/>
          <w:bCs/>
          <w:lang w:val="es-CO"/>
        </w:rPr>
        <w:lastRenderedPageBreak/>
        <w:t>8.3. Problemas de Red y Transferencia de Archivos</w:t>
      </w:r>
      <w:r w:rsidR="001967E6">
        <w:rPr>
          <w:b/>
          <w:bCs/>
          <w:lang w:val="es-CO"/>
        </w:rPr>
        <w:br/>
      </w:r>
      <w:r w:rsidR="001967E6" w:rsidRPr="00821F7A">
        <w:rPr>
          <w:lang w:val="es-CO"/>
        </w:rPr>
        <w:t>Se encontraron dificultades al intentar transferir archivos desde un sistema operativo Windows al servidor Ubuntu. Estos problemas se debieron principalmente a configuraciones de red inadecuadas y restricciones de permisos de acceso.</w:t>
      </w:r>
    </w:p>
    <w:p w14:paraId="7E723AFA" w14:textId="42A5DE83" w:rsidR="001967E6" w:rsidRPr="00821F7A" w:rsidRDefault="001967E6" w:rsidP="001967E6">
      <w:pPr>
        <w:rPr>
          <w:lang w:val="es-CO"/>
        </w:rPr>
      </w:pPr>
      <w:r>
        <w:rPr>
          <w:b/>
          <w:bCs/>
          <w:lang w:val="es-CO"/>
        </w:rPr>
        <w:t>8.3.1</w:t>
      </w:r>
      <w:r w:rsidRPr="00821F7A">
        <w:rPr>
          <w:b/>
          <w:bCs/>
          <w:lang w:val="es-CO"/>
        </w:rPr>
        <w:t xml:space="preserve"> Soluciones</w:t>
      </w:r>
    </w:p>
    <w:p w14:paraId="7F4D7CE1" w14:textId="77777777" w:rsidR="001967E6" w:rsidRPr="00821F7A" w:rsidRDefault="001967E6" w:rsidP="001967E6">
      <w:pPr>
        <w:rPr>
          <w:lang w:val="es-CO"/>
        </w:rPr>
      </w:pPr>
      <w:r w:rsidRPr="00821F7A">
        <w:rPr>
          <w:lang w:val="es-CO"/>
        </w:rPr>
        <w:t>Para solucionar los problemas de red y transferencia de archivos, se llevaron a cabo las siguientes acciones:</w:t>
      </w:r>
    </w:p>
    <w:p w14:paraId="5ABCD1E0" w14:textId="77777777" w:rsidR="001967E6" w:rsidRPr="00821F7A" w:rsidRDefault="001967E6" w:rsidP="001967E6">
      <w:pPr>
        <w:numPr>
          <w:ilvl w:val="0"/>
          <w:numId w:val="13"/>
        </w:numPr>
        <w:rPr>
          <w:lang w:val="es-CO"/>
        </w:rPr>
      </w:pPr>
      <w:r w:rsidRPr="00821F7A">
        <w:rPr>
          <w:lang w:val="es-CO"/>
        </w:rPr>
        <w:t>Se revisó y configuró el firewall del servidor Ubuntu y se ajustaron los parámetros de la interfaz de red (ens33).</w:t>
      </w:r>
    </w:p>
    <w:p w14:paraId="18CC6E3F" w14:textId="77777777" w:rsidR="001967E6" w:rsidRPr="00821F7A" w:rsidRDefault="001967E6" w:rsidP="001967E6">
      <w:pPr>
        <w:numPr>
          <w:ilvl w:val="0"/>
          <w:numId w:val="13"/>
        </w:numPr>
        <w:rPr>
          <w:lang w:val="es-CO"/>
        </w:rPr>
      </w:pPr>
      <w:r w:rsidRPr="00821F7A">
        <w:rPr>
          <w:lang w:val="es-CO"/>
        </w:rPr>
        <w:t xml:space="preserve">Se utilizaron las herramientas de línea de comandos </w:t>
      </w:r>
      <w:proofErr w:type="spellStart"/>
      <w:r w:rsidRPr="00821F7A">
        <w:rPr>
          <w:lang w:val="es-CO"/>
        </w:rPr>
        <w:t>scp</w:t>
      </w:r>
      <w:proofErr w:type="spellEnd"/>
      <w:r w:rsidRPr="00821F7A">
        <w:rPr>
          <w:lang w:val="es-CO"/>
        </w:rPr>
        <w:t xml:space="preserve"> (</w:t>
      </w:r>
      <w:proofErr w:type="spellStart"/>
      <w:r w:rsidRPr="00821F7A">
        <w:rPr>
          <w:lang w:val="es-CO"/>
        </w:rPr>
        <w:t>Secure</w:t>
      </w:r>
      <w:proofErr w:type="spellEnd"/>
      <w:r w:rsidRPr="00821F7A">
        <w:rPr>
          <w:lang w:val="es-CO"/>
        </w:rPr>
        <w:t xml:space="preserve"> </w:t>
      </w:r>
      <w:proofErr w:type="spellStart"/>
      <w:r w:rsidRPr="00821F7A">
        <w:rPr>
          <w:lang w:val="es-CO"/>
        </w:rPr>
        <w:t>Copy</w:t>
      </w:r>
      <w:proofErr w:type="spellEnd"/>
      <w:r w:rsidRPr="00821F7A">
        <w:rPr>
          <w:lang w:val="es-CO"/>
        </w:rPr>
        <w:t xml:space="preserve">) y </w:t>
      </w:r>
      <w:proofErr w:type="spellStart"/>
      <w:r w:rsidRPr="00821F7A">
        <w:rPr>
          <w:lang w:val="es-CO"/>
        </w:rPr>
        <w:t>rsync</w:t>
      </w:r>
      <w:proofErr w:type="spellEnd"/>
      <w:r w:rsidRPr="00821F7A">
        <w:rPr>
          <w:lang w:val="es-CO"/>
        </w:rPr>
        <w:t xml:space="preserve"> para realizar transferencias de archivos de manera segura y eficiente.</w:t>
      </w:r>
    </w:p>
    <w:p w14:paraId="1C9D722D" w14:textId="471A4B21" w:rsidR="005758F2" w:rsidRPr="005758F2" w:rsidRDefault="001967E6" w:rsidP="005758F2">
      <w:pPr>
        <w:numPr>
          <w:ilvl w:val="0"/>
          <w:numId w:val="13"/>
        </w:numPr>
        <w:rPr>
          <w:lang w:val="es-CO"/>
        </w:rPr>
      </w:pPr>
      <w:r w:rsidRPr="00821F7A">
        <w:rPr>
          <w:lang w:val="es-CO"/>
        </w:rPr>
        <w:t>Se verificaron y ajustaron los permisos de usuario y grupo en el servidor para evitar problemas de acceso a los archivos.</w:t>
      </w:r>
    </w:p>
    <w:p w14:paraId="17019CDF" w14:textId="77777777" w:rsidR="005758F2" w:rsidRPr="005758F2" w:rsidRDefault="005758F2" w:rsidP="005758F2">
      <w:pPr>
        <w:rPr>
          <w:lang w:val="es-CO"/>
        </w:rPr>
      </w:pPr>
      <w:r w:rsidRPr="005758F2">
        <w:rPr>
          <w:b/>
          <w:bCs/>
          <w:lang w:val="es-CO"/>
        </w:rPr>
        <w:t>8.4. Gestión y Seguridad de Usuarios</w:t>
      </w:r>
    </w:p>
    <w:p w14:paraId="38944AA1" w14:textId="06444AEE" w:rsidR="00935CA2" w:rsidRPr="005758F2" w:rsidRDefault="005758F2" w:rsidP="005758F2">
      <w:pPr>
        <w:rPr>
          <w:lang w:val="es-CO"/>
        </w:rPr>
      </w:pPr>
      <w:r w:rsidRPr="005758F2">
        <w:rPr>
          <w:lang w:val="es-CO"/>
        </w:rPr>
        <w:t>Se identificó la necesidad de una gestión de usuarios más granular y de medidas de seguridad adicionales.</w:t>
      </w:r>
    </w:p>
    <w:p w14:paraId="77765292" w14:textId="77777777" w:rsidR="005758F2" w:rsidRPr="005758F2" w:rsidRDefault="005758F2" w:rsidP="005758F2">
      <w:pPr>
        <w:rPr>
          <w:lang w:val="es-CO"/>
        </w:rPr>
      </w:pPr>
      <w:r w:rsidRPr="005758F2">
        <w:rPr>
          <w:b/>
          <w:bCs/>
          <w:lang w:val="es-CO"/>
        </w:rPr>
        <w:t>8.4.1. Soluciones Implementadas</w:t>
      </w:r>
    </w:p>
    <w:p w14:paraId="114AA6F9" w14:textId="77777777" w:rsidR="005758F2" w:rsidRPr="005758F2" w:rsidRDefault="005758F2" w:rsidP="005758F2">
      <w:pPr>
        <w:numPr>
          <w:ilvl w:val="0"/>
          <w:numId w:val="16"/>
        </w:numPr>
        <w:rPr>
          <w:lang w:val="es-CO"/>
        </w:rPr>
      </w:pPr>
      <w:r w:rsidRPr="005758F2">
        <w:rPr>
          <w:lang w:val="es-CO"/>
        </w:rPr>
        <w:t>Se implementó el sistema de Autorización Basada en Roles (RBAC) detallado en la sección 5.2.</w:t>
      </w:r>
    </w:p>
    <w:p w14:paraId="77F462B7" w14:textId="77777777" w:rsidR="005758F2" w:rsidRPr="005758F2" w:rsidRDefault="005758F2" w:rsidP="005758F2">
      <w:pPr>
        <w:numPr>
          <w:ilvl w:val="0"/>
          <w:numId w:val="16"/>
        </w:numPr>
        <w:rPr>
          <w:lang w:val="es-CO"/>
        </w:rPr>
      </w:pPr>
      <w:r w:rsidRPr="005758F2">
        <w:rPr>
          <w:lang w:val="es-CO"/>
        </w:rPr>
        <w:t>Se fortalecieron las políticas de contraseñas y se implementó la verificación en dos pasos para cuentas críticas.</w:t>
      </w:r>
    </w:p>
    <w:p w14:paraId="757BF286" w14:textId="77777777" w:rsidR="005758F2" w:rsidRPr="005758F2" w:rsidRDefault="005758F2" w:rsidP="005758F2">
      <w:pPr>
        <w:numPr>
          <w:ilvl w:val="0"/>
          <w:numId w:val="16"/>
        </w:numPr>
        <w:rPr>
          <w:lang w:val="es-CO"/>
        </w:rPr>
      </w:pPr>
      <w:r w:rsidRPr="005758F2">
        <w:rPr>
          <w:lang w:val="es-CO"/>
        </w:rPr>
        <w:t>Se realizaron auditorías de seguridad periódicas y se aplicaron las últimas actualizaciones de seguridad para el sistema operativo y las dependencias del software.</w:t>
      </w:r>
    </w:p>
    <w:p w14:paraId="2F13FC30" w14:textId="77777777" w:rsidR="005758F2" w:rsidRPr="005758F2" w:rsidRDefault="005758F2" w:rsidP="005758F2">
      <w:pPr>
        <w:rPr>
          <w:lang w:val="es-CO"/>
        </w:rPr>
      </w:pPr>
      <w:r w:rsidRPr="005758F2">
        <w:rPr>
          <w:b/>
          <w:bCs/>
          <w:lang w:val="es-CO"/>
        </w:rPr>
        <w:t>9. Notas Finales y Direcciones Futuras</w:t>
      </w:r>
    </w:p>
    <w:p w14:paraId="2CBE7A81" w14:textId="77777777" w:rsidR="005758F2" w:rsidRPr="005758F2" w:rsidRDefault="005758F2" w:rsidP="005758F2">
      <w:pPr>
        <w:rPr>
          <w:lang w:val="es-CO"/>
        </w:rPr>
      </w:pPr>
      <w:r w:rsidRPr="005758F2">
        <w:rPr>
          <w:lang w:val="es-CO"/>
        </w:rPr>
        <w:t>El desarrollo y despliegue de la intranet '</w:t>
      </w:r>
      <w:proofErr w:type="spellStart"/>
      <w:proofErr w:type="gramStart"/>
      <w:r w:rsidRPr="005758F2">
        <w:rPr>
          <w:lang w:val="es-CO"/>
        </w:rPr>
        <w:t>intranetiq.site</w:t>
      </w:r>
      <w:proofErr w:type="spellEnd"/>
      <w:proofErr w:type="gramEnd"/>
      <w:r w:rsidRPr="005758F2">
        <w:rPr>
          <w:lang w:val="es-CO"/>
        </w:rPr>
        <w:t xml:space="preserve">' representa un avance significativo en la optimización de los procesos internos de </w:t>
      </w:r>
      <w:proofErr w:type="spellStart"/>
      <w:r w:rsidRPr="005758F2">
        <w:rPr>
          <w:lang w:val="es-CO"/>
        </w:rPr>
        <w:t>iquartil</w:t>
      </w:r>
      <w:proofErr w:type="spellEnd"/>
      <w:r w:rsidRPr="005758F2">
        <w:rPr>
          <w:lang w:val="es-CO"/>
        </w:rPr>
        <w:t xml:space="preserve">. La plataforma se diseñó con un enfoque en la escalabilidad, la seguridad y la mantenibilidad. Las futuras direcciones de desarrollo incluyen la exploración de la automatización de procesos adicionales, la mejora continua de la experiencia del usuario basada en el </w:t>
      </w:r>
      <w:proofErr w:type="spellStart"/>
      <w:r w:rsidRPr="005758F2">
        <w:rPr>
          <w:lang w:val="es-CO"/>
        </w:rPr>
        <w:t>feedback</w:t>
      </w:r>
      <w:proofErr w:type="spellEnd"/>
      <w:r w:rsidRPr="005758F2">
        <w:rPr>
          <w:lang w:val="es-CO"/>
        </w:rPr>
        <w:t>, y la integración con nuevas herramientas y servicios que puedan aportar valor a la organización.</w:t>
      </w:r>
    </w:p>
    <w:p w14:paraId="12F67AB1" w14:textId="56C110D2" w:rsidR="001B75F1" w:rsidRPr="005758F2" w:rsidRDefault="005758F2">
      <w:pPr>
        <w:rPr>
          <w:lang w:val="es-CO"/>
        </w:rPr>
      </w:pPr>
      <w:r w:rsidRPr="005758F2">
        <w:rPr>
          <w:lang w:val="es-CO"/>
        </w:rPr>
        <w:t>Espero que esta versión más técnica y detallada sea de tu agrado. Si tienes alguna otra solicitud o necesitas ajustar algún aspecto, no dudes en comunicármelo.</w:t>
      </w:r>
    </w:p>
    <w:sectPr w:rsidR="001B75F1" w:rsidRPr="005758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3514E97"/>
    <w:multiLevelType w:val="multilevel"/>
    <w:tmpl w:val="5980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B44E1"/>
    <w:multiLevelType w:val="multilevel"/>
    <w:tmpl w:val="5ABAE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C18EB"/>
    <w:multiLevelType w:val="multilevel"/>
    <w:tmpl w:val="37F8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04609"/>
    <w:multiLevelType w:val="multilevel"/>
    <w:tmpl w:val="337E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CB1119"/>
    <w:multiLevelType w:val="multilevel"/>
    <w:tmpl w:val="2700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F97D26"/>
    <w:multiLevelType w:val="multilevel"/>
    <w:tmpl w:val="FA10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BB0378"/>
    <w:multiLevelType w:val="multilevel"/>
    <w:tmpl w:val="760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898841">
    <w:abstractNumId w:val="8"/>
  </w:num>
  <w:num w:numId="2" w16cid:durableId="1563176876">
    <w:abstractNumId w:val="6"/>
  </w:num>
  <w:num w:numId="3" w16cid:durableId="2120945837">
    <w:abstractNumId w:val="5"/>
  </w:num>
  <w:num w:numId="4" w16cid:durableId="897014059">
    <w:abstractNumId w:val="4"/>
  </w:num>
  <w:num w:numId="5" w16cid:durableId="1206987999">
    <w:abstractNumId w:val="7"/>
  </w:num>
  <w:num w:numId="6" w16cid:durableId="1487361439">
    <w:abstractNumId w:val="3"/>
  </w:num>
  <w:num w:numId="7" w16cid:durableId="181482873">
    <w:abstractNumId w:val="2"/>
  </w:num>
  <w:num w:numId="8" w16cid:durableId="1039161507">
    <w:abstractNumId w:val="1"/>
  </w:num>
  <w:num w:numId="9" w16cid:durableId="1390106913">
    <w:abstractNumId w:val="0"/>
  </w:num>
  <w:num w:numId="10" w16cid:durableId="1806005681">
    <w:abstractNumId w:val="10"/>
  </w:num>
  <w:num w:numId="11" w16cid:durableId="1692875740">
    <w:abstractNumId w:val="14"/>
  </w:num>
  <w:num w:numId="12" w16cid:durableId="1796286131">
    <w:abstractNumId w:val="11"/>
  </w:num>
  <w:num w:numId="13" w16cid:durableId="1228997593">
    <w:abstractNumId w:val="15"/>
  </w:num>
  <w:num w:numId="14" w16cid:durableId="490682833">
    <w:abstractNumId w:val="12"/>
  </w:num>
  <w:num w:numId="15" w16cid:durableId="1993873039">
    <w:abstractNumId w:val="13"/>
  </w:num>
  <w:num w:numId="16" w16cid:durableId="1919513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67E6"/>
    <w:rsid w:val="001B75F1"/>
    <w:rsid w:val="0029639D"/>
    <w:rsid w:val="00326F90"/>
    <w:rsid w:val="004D33E1"/>
    <w:rsid w:val="005758F2"/>
    <w:rsid w:val="00821F7A"/>
    <w:rsid w:val="00935CA2"/>
    <w:rsid w:val="00AA1D8D"/>
    <w:rsid w:val="00B40622"/>
    <w:rsid w:val="00B47730"/>
    <w:rsid w:val="00BB3D7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BA591"/>
  <w14:defaultImageDpi w14:val="300"/>
  <w15:docId w15:val="{8E7ADFEB-F849-4853-9854-74E36153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041165">
      <w:bodyDiv w:val="1"/>
      <w:marLeft w:val="0"/>
      <w:marRight w:val="0"/>
      <w:marTop w:val="0"/>
      <w:marBottom w:val="0"/>
      <w:divBdr>
        <w:top w:val="none" w:sz="0" w:space="0" w:color="auto"/>
        <w:left w:val="none" w:sz="0" w:space="0" w:color="auto"/>
        <w:bottom w:val="none" w:sz="0" w:space="0" w:color="auto"/>
        <w:right w:val="none" w:sz="0" w:space="0" w:color="auto"/>
      </w:divBdr>
    </w:div>
    <w:div w:id="680664824">
      <w:bodyDiv w:val="1"/>
      <w:marLeft w:val="0"/>
      <w:marRight w:val="0"/>
      <w:marTop w:val="0"/>
      <w:marBottom w:val="0"/>
      <w:divBdr>
        <w:top w:val="none" w:sz="0" w:space="0" w:color="auto"/>
        <w:left w:val="none" w:sz="0" w:space="0" w:color="auto"/>
        <w:bottom w:val="none" w:sz="0" w:space="0" w:color="auto"/>
        <w:right w:val="none" w:sz="0" w:space="0" w:color="auto"/>
      </w:divBdr>
    </w:div>
    <w:div w:id="1290551488">
      <w:bodyDiv w:val="1"/>
      <w:marLeft w:val="0"/>
      <w:marRight w:val="0"/>
      <w:marTop w:val="0"/>
      <w:marBottom w:val="0"/>
      <w:divBdr>
        <w:top w:val="none" w:sz="0" w:space="0" w:color="auto"/>
        <w:left w:val="none" w:sz="0" w:space="0" w:color="auto"/>
        <w:bottom w:val="none" w:sz="0" w:space="0" w:color="auto"/>
        <w:right w:val="none" w:sz="0" w:space="0" w:color="auto"/>
      </w:divBdr>
    </w:div>
    <w:div w:id="1378162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2486</Words>
  <Characters>13677</Characters>
  <Application>Microsoft Office Word</Application>
  <DocSecurity>0</DocSecurity>
  <Lines>113</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IQEquipo3</cp:lastModifiedBy>
  <cp:revision>3</cp:revision>
  <dcterms:created xsi:type="dcterms:W3CDTF">2025-05-05T21:11:00Z</dcterms:created>
  <dcterms:modified xsi:type="dcterms:W3CDTF">2025-05-05T21:52:00Z</dcterms:modified>
  <cp:category/>
</cp:coreProperties>
</file>